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A786" w14:textId="77777777" w:rsidR="009A0C10" w:rsidRPr="00FE1B59" w:rsidRDefault="00353F26" w:rsidP="00FE1B59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1B59">
        <w:rPr>
          <w:rFonts w:ascii="Times New Roman" w:hAnsi="Times New Roman" w:cs="Times New Roman"/>
          <w:bCs/>
          <w:i/>
          <w:iCs/>
          <w:sz w:val="24"/>
          <w:szCs w:val="24"/>
        </w:rPr>
        <w:t>Allegato C – Dichiarazione di presa visione e accettazione dei beni</w:t>
      </w:r>
    </w:p>
    <w:p w14:paraId="2B5897B9" w14:textId="263C32B4" w:rsidR="009A0C10" w:rsidRPr="00FE1B59" w:rsidRDefault="00FE1B59">
      <w:pPr>
        <w:jc w:val="center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 xml:space="preserve">ALLEGATO C - </w:t>
      </w:r>
      <w:r w:rsidR="00353F26" w:rsidRPr="00FE1B59">
        <w:rPr>
          <w:rFonts w:ascii="Times New Roman" w:hAnsi="Times New Roman" w:cs="Times New Roman"/>
          <w:b/>
          <w:sz w:val="24"/>
          <w:szCs w:val="24"/>
        </w:rPr>
        <w:t>AVVISO DI ASTA PUBBLICA PER LA VENDITA DI BENI MOBILI USATI DI PROPRIETÀ AZIENDALE</w:t>
      </w:r>
    </w:p>
    <w:p w14:paraId="213E4976" w14:textId="77777777" w:rsidR="00FE1B59" w:rsidRPr="00FE1B59" w:rsidRDefault="00FE1B59" w:rsidP="00FE1B59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LOTTO 1 – GRUPPO ELETTROGENO 210 KVA</w:t>
      </w:r>
    </w:p>
    <w:p w14:paraId="00C15819" w14:textId="4E6AC81D" w:rsidR="009A0C10" w:rsidRPr="00FE1B59" w:rsidRDefault="00FE1B59">
      <w:pPr>
        <w:rPr>
          <w:rFonts w:ascii="Times New Roman" w:hAnsi="Times New Roman" w:cs="Times New Roman"/>
          <w:sz w:val="24"/>
          <w:szCs w:val="24"/>
        </w:rPr>
      </w:pPr>
      <w:r w:rsidRPr="00D73B05">
        <w:rPr>
          <w:b/>
          <w:bCs/>
          <w:kern w:val="2"/>
          <w:lang w:eastAsia="zh-CN"/>
        </w:rPr>
        <w:pict w14:anchorId="2BD967AB">
          <v:rect id="_x0000_i1025" style="width:0;height:1.5pt" o:hralign="center" o:hrstd="t" o:hr="t" fillcolor="#a0a0a0" stroked="f"/>
        </w:pict>
      </w:r>
    </w:p>
    <w:p w14:paraId="145D59ED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1. DATI DEL SOGGETTO CHE SOTTOSCRIVE LA DICHIARAZIONE</w:t>
      </w:r>
    </w:p>
    <w:p w14:paraId="5C4F9E55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14:paraId="757A01EC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nato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 xml:space="preserve">/a 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 xml:space="preserve">a ______________________________________________ (____) il 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>____/____/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>________</w:t>
      </w:r>
    </w:p>
    <w:p w14:paraId="64A8B790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documento di 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>riconoscimento __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>____________________________ n. _______________________</w:t>
      </w:r>
    </w:p>
    <w:p w14:paraId="379700D4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in qualità di (barrare la casella):  </w:t>
      </w: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Legale rappresentante   </w:t>
      </w: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Procuratore   </w:t>
      </w: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Delegato (allegare delega scritta e documento d’identità)</w:t>
      </w:r>
    </w:p>
    <w:p w14:paraId="3707A5F9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per conto dell’Operatore Economico / Ditta __________________________________________</w:t>
      </w:r>
    </w:p>
    <w:p w14:paraId="3B771CF2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P. IVA / C.F. __________________________________________</w:t>
      </w:r>
    </w:p>
    <w:p w14:paraId="639E416F" w14:textId="77777777" w:rsidR="009A0C10" w:rsidRPr="00FE1B59" w:rsidRDefault="00353F26" w:rsidP="00850AA9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PEC __________________________________________   E-mail _________________________________________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 xml:space="preserve">_  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 xml:space="preserve"> Tel. _______________________</w:t>
      </w:r>
    </w:p>
    <w:p w14:paraId="49413124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6507088B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2. OGGETTO DELLA DICHIARAZIONE (INDICARE IL/I LOTTO/I)</w:t>
      </w:r>
    </w:p>
    <w:p w14:paraId="59DFADDD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Segoe UI Symbol" w:hAnsi="Segoe UI Symbol" w:cs="Segoe UI Symbol"/>
          <w:sz w:val="24"/>
          <w:szCs w:val="24"/>
        </w:rPr>
        <w:t>☐</w:t>
      </w:r>
      <w:r w:rsidRPr="00FE1B59">
        <w:rPr>
          <w:rFonts w:ascii="Times New Roman" w:hAnsi="Times New Roman" w:cs="Times New Roman"/>
          <w:sz w:val="24"/>
          <w:szCs w:val="24"/>
        </w:rPr>
        <w:t xml:space="preserve"> LOTTO 1 – GRUPPO ELETTROGENO 210 KVA (ubicazione: Via Corridoni, 15 – 63900 Fermo (FM))</w:t>
      </w:r>
    </w:p>
    <w:p w14:paraId="12E6F612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417ABB06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3. DICHIARAZIONE DI PRESA VISIONE DOCUMENTALE E ACCETTAZIONE</w:t>
      </w:r>
    </w:p>
    <w:p w14:paraId="1C65AEA6" w14:textId="77777777" w:rsidR="009A0C10" w:rsidRPr="00FE1B59" w:rsidRDefault="00353F26" w:rsidP="00FE1B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Il sottoscritto dichiara di aver preso visione della documentazione e delle informazioni rese disponibili dalla Steat S.p.A. nell’ambito dell’Avviso d’asta (ivi inclusi, a titolo esemplificativo, descrizioni, dati tecnici, fotografie e condizioni di vendita) relative al/ai lotto/i sopra indicato/i.</w:t>
      </w:r>
    </w:p>
    <w:p w14:paraId="03E9C524" w14:textId="77777777" w:rsidR="009A0C10" w:rsidRPr="00FE1B59" w:rsidRDefault="00353F26" w:rsidP="00FE1B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lastRenderedPageBreak/>
        <w:t>Dichiara inoltre di accettare i beni nello stato di fatto e di diritto in cui si trovano, a corpo e non a misura, senza riserve, eccezioni o pretese di sorta, con rinuncia a contestazioni successive, assumendosi ogni rischio connesso all’eventuale mancata effettuazione del sopralluogo (che è facoltativo).</w:t>
      </w:r>
    </w:p>
    <w:p w14:paraId="3A3C9759" w14:textId="77777777" w:rsidR="009A0C10" w:rsidRPr="00FE1B59" w:rsidRDefault="00353F26" w:rsidP="00FE1B59">
      <w:pPr>
        <w:jc w:val="both"/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Resta fermo quanto previsto dall’Avviso d’asta e dalla normativa vigente in materia di responsabilità per eventuali vizi non dichiarati o non conoscibili.</w:t>
      </w:r>
    </w:p>
    <w:p w14:paraId="4186FDAF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72BEFFEF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b/>
          <w:sz w:val="24"/>
          <w:szCs w:val="24"/>
        </w:rPr>
        <w:t>4. SOTTOSCRIZIONE</w:t>
      </w:r>
    </w:p>
    <w:p w14:paraId="246D5A1A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 xml:space="preserve">Luogo </w:t>
      </w:r>
      <w:proofErr w:type="gramStart"/>
      <w:r w:rsidRPr="00FE1B59">
        <w:rPr>
          <w:rFonts w:ascii="Times New Roman" w:hAnsi="Times New Roman" w:cs="Times New Roman"/>
          <w:sz w:val="24"/>
          <w:szCs w:val="24"/>
        </w:rPr>
        <w:t>____________________________________   Data ____/____/</w:t>
      </w:r>
      <w:proofErr w:type="gramEnd"/>
      <w:r w:rsidRPr="00FE1B59">
        <w:rPr>
          <w:rFonts w:ascii="Times New Roman" w:hAnsi="Times New Roman" w:cs="Times New Roman"/>
          <w:sz w:val="24"/>
          <w:szCs w:val="24"/>
        </w:rPr>
        <w:t>________</w:t>
      </w:r>
    </w:p>
    <w:p w14:paraId="12266F0A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Timbro dell’Offerente (se disponibile)</w:t>
      </w:r>
    </w:p>
    <w:p w14:paraId="677E9312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7DDCFB78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Firma digitale del Legale Rappresentante / Procuratore (OBBLIGATORIA) – A PENA DI ESCLUSIONE:</w:t>
      </w:r>
    </w:p>
    <w:p w14:paraId="21A813F2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811ED60" w14:textId="77777777" w:rsidR="009A0C10" w:rsidRPr="00FE1B59" w:rsidRDefault="009A0C10">
      <w:pPr>
        <w:rPr>
          <w:rFonts w:ascii="Times New Roman" w:hAnsi="Times New Roman" w:cs="Times New Roman"/>
          <w:sz w:val="24"/>
          <w:szCs w:val="24"/>
        </w:rPr>
      </w:pPr>
    </w:p>
    <w:p w14:paraId="72CC5A22" w14:textId="77777777" w:rsidR="009A0C10" w:rsidRPr="00FE1B59" w:rsidRDefault="00353F26">
      <w:pPr>
        <w:rPr>
          <w:rFonts w:ascii="Times New Roman" w:hAnsi="Times New Roman" w:cs="Times New Roman"/>
          <w:sz w:val="24"/>
          <w:szCs w:val="24"/>
        </w:rPr>
      </w:pPr>
      <w:r w:rsidRPr="00FE1B59">
        <w:rPr>
          <w:rFonts w:ascii="Times New Roman" w:hAnsi="Times New Roman" w:cs="Times New Roman"/>
          <w:sz w:val="24"/>
          <w:szCs w:val="24"/>
        </w:rPr>
        <w:t>Allegare copia del documento di riconoscimento del sottoscrittore e, se del caso, procura/delega.</w:t>
      </w:r>
    </w:p>
    <w:sectPr w:rsidR="009A0C10" w:rsidRPr="00FE1B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8223132">
    <w:abstractNumId w:val="8"/>
  </w:num>
  <w:num w:numId="2" w16cid:durableId="2146896912">
    <w:abstractNumId w:val="6"/>
  </w:num>
  <w:num w:numId="3" w16cid:durableId="15665674">
    <w:abstractNumId w:val="5"/>
  </w:num>
  <w:num w:numId="4" w16cid:durableId="1643464444">
    <w:abstractNumId w:val="4"/>
  </w:num>
  <w:num w:numId="5" w16cid:durableId="1801141852">
    <w:abstractNumId w:val="7"/>
  </w:num>
  <w:num w:numId="6" w16cid:durableId="2033264556">
    <w:abstractNumId w:val="3"/>
  </w:num>
  <w:num w:numId="7" w16cid:durableId="1823279583">
    <w:abstractNumId w:val="2"/>
  </w:num>
  <w:num w:numId="8" w16cid:durableId="1214080714">
    <w:abstractNumId w:val="1"/>
  </w:num>
  <w:num w:numId="9" w16cid:durableId="210615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3F26"/>
    <w:rsid w:val="00850AA9"/>
    <w:rsid w:val="009A0C10"/>
    <w:rsid w:val="00AA1D8D"/>
    <w:rsid w:val="00B47730"/>
    <w:rsid w:val="00CB0664"/>
    <w:rsid w:val="00E71680"/>
    <w:rsid w:val="00FC693F"/>
    <w:rsid w:val="00F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F6C3"/>
  <w14:defaultImageDpi w14:val="300"/>
  <w15:docId w15:val="{46AC9EDA-4B5B-4C49-886A-4B406561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Torresi</cp:lastModifiedBy>
  <cp:revision>3</cp:revision>
  <dcterms:created xsi:type="dcterms:W3CDTF">2026-02-05T14:23:00Z</dcterms:created>
  <dcterms:modified xsi:type="dcterms:W3CDTF">2026-02-05T14:29:00Z</dcterms:modified>
  <cp:category/>
</cp:coreProperties>
</file>