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A786" w14:textId="77777777" w:rsidR="009A0C10" w:rsidRPr="00FE1B59" w:rsidRDefault="006C0D09" w:rsidP="00FE1B5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1B59">
        <w:rPr>
          <w:rFonts w:ascii="Times New Roman" w:hAnsi="Times New Roman" w:cs="Times New Roman"/>
          <w:bCs/>
          <w:i/>
          <w:iCs/>
          <w:sz w:val="24"/>
          <w:szCs w:val="24"/>
        </w:rPr>
        <w:t>Allegato C – Dichiarazione di presa visione e accettazione dei beni</w:t>
      </w:r>
    </w:p>
    <w:p w14:paraId="2B5897B9" w14:textId="263C32B4" w:rsidR="009A0C10" w:rsidRPr="00FE1B59" w:rsidRDefault="00FE1B59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 xml:space="preserve">ALLEGATO C - </w:t>
      </w:r>
      <w:r w:rsidR="006C0D09" w:rsidRPr="00FE1B59">
        <w:rPr>
          <w:rFonts w:ascii="Times New Roman" w:hAnsi="Times New Roman" w:cs="Times New Roman"/>
          <w:b/>
          <w:sz w:val="24"/>
          <w:szCs w:val="24"/>
        </w:rPr>
        <w:t>AVVISO DI ASTA PUBBLICA PER LA VENDITA DI BENI MOBILI USATI DI PROPRIETÀ AZIENDALE</w:t>
      </w:r>
    </w:p>
    <w:p w14:paraId="213E4976" w14:textId="32F9D2F6" w:rsidR="00FE1B59" w:rsidRPr="00FE1B59" w:rsidRDefault="00FE1B59" w:rsidP="00FE1B59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 xml:space="preserve">LOTTO </w:t>
      </w:r>
      <w:r w:rsidR="00A4365B">
        <w:rPr>
          <w:rFonts w:ascii="Times New Roman" w:hAnsi="Times New Roman" w:cs="Times New Roman"/>
          <w:b/>
          <w:sz w:val="24"/>
          <w:szCs w:val="24"/>
        </w:rPr>
        <w:t>2</w:t>
      </w:r>
      <w:r w:rsidRPr="00FE1B5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4365B" w:rsidRPr="00A4365B">
        <w:rPr>
          <w:rFonts w:ascii="Times New Roman" w:hAnsi="Times New Roman" w:cs="Times New Roman"/>
          <w:b/>
          <w:sz w:val="24"/>
          <w:szCs w:val="24"/>
        </w:rPr>
        <w:t>SERBATOIO PER GENERATORE DA MC. 2,5 IN LAMIERA VERNICIATO</w:t>
      </w:r>
    </w:p>
    <w:p w14:paraId="00C15819" w14:textId="4E6AC81D" w:rsidR="009A0C10" w:rsidRPr="00FE1B59" w:rsidRDefault="00FE1B59">
      <w:pPr>
        <w:rPr>
          <w:rFonts w:ascii="Times New Roman" w:hAnsi="Times New Roman" w:cs="Times New Roman"/>
          <w:sz w:val="24"/>
          <w:szCs w:val="24"/>
        </w:rPr>
      </w:pPr>
      <w:r w:rsidRPr="00D73B05">
        <w:rPr>
          <w:b/>
          <w:bCs/>
          <w:kern w:val="2"/>
          <w:lang w:eastAsia="zh-CN"/>
        </w:rPr>
        <w:pict w14:anchorId="2BD967AB">
          <v:rect id="_x0000_i1025" style="width:0;height:1.5pt" o:hralign="center" o:hrstd="t" o:hr="t" fillcolor="#a0a0a0" stroked="f"/>
        </w:pict>
      </w:r>
    </w:p>
    <w:p w14:paraId="145D59ED" w14:textId="77777777" w:rsidR="009A0C10" w:rsidRPr="00FE1B59" w:rsidRDefault="006C0D09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1. DATI DEL SOGGETTO CHE SOTTOSCRIVE LA DICHIARAZIONE</w:t>
      </w:r>
    </w:p>
    <w:p w14:paraId="5C4F9E55" w14:textId="77777777" w:rsidR="009A0C10" w:rsidRPr="00FE1B59" w:rsidRDefault="006C0D09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14:paraId="757A01EC" w14:textId="77777777" w:rsidR="009A0C10" w:rsidRPr="00FE1B59" w:rsidRDefault="006C0D09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nato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 xml:space="preserve">/a 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 xml:space="preserve">a ______________________________________________ (____) il 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>____/____/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>________</w:t>
      </w:r>
    </w:p>
    <w:p w14:paraId="64A8B790" w14:textId="77777777" w:rsidR="009A0C10" w:rsidRPr="00FE1B59" w:rsidRDefault="006C0D09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 xml:space="preserve">documento di 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>riconoscimento __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>____________________________ n. _______________________</w:t>
      </w:r>
    </w:p>
    <w:p w14:paraId="379700D4" w14:textId="77777777" w:rsidR="009A0C10" w:rsidRPr="00FE1B59" w:rsidRDefault="006C0D09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 xml:space="preserve">in qualità di (barrare la casella):  </w:t>
      </w:r>
      <w:r w:rsidRPr="00FE1B59">
        <w:rPr>
          <w:rFonts w:ascii="Segoe UI Symbol" w:hAnsi="Segoe UI Symbol" w:cs="Segoe UI Symbol"/>
          <w:sz w:val="24"/>
          <w:szCs w:val="24"/>
        </w:rPr>
        <w:t>☐</w:t>
      </w:r>
      <w:r w:rsidRPr="00FE1B59">
        <w:rPr>
          <w:rFonts w:ascii="Times New Roman" w:hAnsi="Times New Roman" w:cs="Times New Roman"/>
          <w:sz w:val="24"/>
          <w:szCs w:val="24"/>
        </w:rPr>
        <w:t xml:space="preserve"> Legale rappresentante   </w:t>
      </w:r>
      <w:r w:rsidRPr="00FE1B59">
        <w:rPr>
          <w:rFonts w:ascii="Segoe UI Symbol" w:hAnsi="Segoe UI Symbol" w:cs="Segoe UI Symbol"/>
          <w:sz w:val="24"/>
          <w:szCs w:val="24"/>
        </w:rPr>
        <w:t>☐</w:t>
      </w:r>
      <w:r w:rsidRPr="00FE1B59">
        <w:rPr>
          <w:rFonts w:ascii="Times New Roman" w:hAnsi="Times New Roman" w:cs="Times New Roman"/>
          <w:sz w:val="24"/>
          <w:szCs w:val="24"/>
        </w:rPr>
        <w:t xml:space="preserve"> Procuratore   </w:t>
      </w:r>
      <w:r w:rsidRPr="00FE1B59">
        <w:rPr>
          <w:rFonts w:ascii="Segoe UI Symbol" w:hAnsi="Segoe UI Symbol" w:cs="Segoe UI Symbol"/>
          <w:sz w:val="24"/>
          <w:szCs w:val="24"/>
        </w:rPr>
        <w:t>☐</w:t>
      </w:r>
      <w:r w:rsidRPr="00FE1B59">
        <w:rPr>
          <w:rFonts w:ascii="Times New Roman" w:hAnsi="Times New Roman" w:cs="Times New Roman"/>
          <w:sz w:val="24"/>
          <w:szCs w:val="24"/>
        </w:rPr>
        <w:t xml:space="preserve"> Delegato (allegare delega scritta e documento d’identità)</w:t>
      </w:r>
    </w:p>
    <w:p w14:paraId="3707A5F9" w14:textId="77777777" w:rsidR="009A0C10" w:rsidRPr="00FE1B59" w:rsidRDefault="006C0D09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per conto dell’Operatore Economico / Ditta __________________________________________</w:t>
      </w:r>
    </w:p>
    <w:p w14:paraId="3B771CF2" w14:textId="77777777" w:rsidR="009A0C10" w:rsidRPr="00FE1B59" w:rsidRDefault="006C0D09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P. IVA / C.F. __________________________________________</w:t>
      </w:r>
    </w:p>
    <w:p w14:paraId="639E416F" w14:textId="77777777" w:rsidR="009A0C10" w:rsidRPr="00FE1B59" w:rsidRDefault="006C0D09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PEC __________________________________________   E-mail _________________________________________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 xml:space="preserve">_  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 xml:space="preserve"> Tel. _______________________</w:t>
      </w:r>
    </w:p>
    <w:p w14:paraId="49413124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6507088B" w14:textId="77777777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2. OGGETTO DELLA DICHIARAZIONE (INDICARE IL/I LOTTO/I)</w:t>
      </w:r>
    </w:p>
    <w:p w14:paraId="59DFADDD" w14:textId="4429FD51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Segoe UI Symbol" w:hAnsi="Segoe UI Symbol" w:cs="Segoe UI Symbol"/>
          <w:sz w:val="24"/>
          <w:szCs w:val="24"/>
        </w:rPr>
        <w:t>☐</w:t>
      </w:r>
      <w:r w:rsidRPr="00FE1B59">
        <w:rPr>
          <w:rFonts w:ascii="Times New Roman" w:hAnsi="Times New Roman" w:cs="Times New Roman"/>
          <w:sz w:val="24"/>
          <w:szCs w:val="24"/>
        </w:rPr>
        <w:t xml:space="preserve"> LOTTO </w:t>
      </w:r>
      <w:r w:rsidR="00A4365B">
        <w:rPr>
          <w:rFonts w:ascii="Times New Roman" w:hAnsi="Times New Roman" w:cs="Times New Roman"/>
          <w:sz w:val="24"/>
          <w:szCs w:val="24"/>
        </w:rPr>
        <w:t>2</w:t>
      </w:r>
      <w:r w:rsidRPr="00FE1B59">
        <w:rPr>
          <w:rFonts w:ascii="Times New Roman" w:hAnsi="Times New Roman" w:cs="Times New Roman"/>
          <w:sz w:val="24"/>
          <w:szCs w:val="24"/>
        </w:rPr>
        <w:t xml:space="preserve"> – </w:t>
      </w:r>
      <w:r w:rsidR="00A4365B" w:rsidRPr="00A4365B">
        <w:rPr>
          <w:rFonts w:ascii="Times New Roman" w:hAnsi="Times New Roman" w:cs="Times New Roman"/>
          <w:bCs/>
          <w:sz w:val="24"/>
          <w:szCs w:val="24"/>
        </w:rPr>
        <w:t>SERBATOIO PER GENERATORE DA MC. 2,5 IN LAMIERA VERNICIATO</w:t>
      </w:r>
      <w:r w:rsidR="00A4365B" w:rsidRPr="00FE1B59">
        <w:rPr>
          <w:rFonts w:ascii="Times New Roman" w:hAnsi="Times New Roman" w:cs="Times New Roman"/>
          <w:sz w:val="24"/>
          <w:szCs w:val="24"/>
        </w:rPr>
        <w:t xml:space="preserve"> </w:t>
      </w:r>
      <w:r w:rsidRPr="00FE1B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E1B59">
        <w:rPr>
          <w:rFonts w:ascii="Times New Roman" w:hAnsi="Times New Roman" w:cs="Times New Roman"/>
          <w:sz w:val="24"/>
          <w:szCs w:val="24"/>
        </w:rPr>
        <w:t>ubicazione</w:t>
      </w:r>
      <w:proofErr w:type="spellEnd"/>
      <w:r w:rsidRPr="00FE1B59">
        <w:rPr>
          <w:rFonts w:ascii="Times New Roman" w:hAnsi="Times New Roman" w:cs="Times New Roman"/>
          <w:sz w:val="24"/>
          <w:szCs w:val="24"/>
        </w:rPr>
        <w:t>: Via Corridoni, 15 – 63900 Fermo (FM))</w:t>
      </w:r>
    </w:p>
    <w:p w14:paraId="12E6F612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417ABB06" w14:textId="77777777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3. DICHIARAZIONE DI PRESA VISIONE DOCUMENTALE E ACCETTAZIONE</w:t>
      </w:r>
    </w:p>
    <w:p w14:paraId="1C65AEA6" w14:textId="77777777" w:rsidR="009A0C10" w:rsidRPr="00FE1B59" w:rsidRDefault="006C0D09" w:rsidP="00FE1B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 xml:space="preserve">Il sottoscritto dichiara di aver preso visione della documentazione e delle informazioni rese disponibili dalla Steat S.p.A. nell’ambito dell’Avviso d’asta (ivi inclusi, a titolo </w:t>
      </w:r>
      <w:r w:rsidRPr="00FE1B59">
        <w:rPr>
          <w:rFonts w:ascii="Times New Roman" w:hAnsi="Times New Roman" w:cs="Times New Roman"/>
          <w:sz w:val="24"/>
          <w:szCs w:val="24"/>
        </w:rPr>
        <w:lastRenderedPageBreak/>
        <w:t>esemplificativo, descrizioni, dati tecnici, fotografie e condizioni di vendita) relative al/ai lotto/i sopra indicato/i.</w:t>
      </w:r>
    </w:p>
    <w:p w14:paraId="03E9C524" w14:textId="77777777" w:rsidR="009A0C10" w:rsidRPr="00FE1B59" w:rsidRDefault="006C0D09" w:rsidP="00FE1B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Dichiara inoltre di accettare i beni nello stato di fatto e di diritto in cui si trovano, a corpo e non a misura, senza riserve, eccezioni o pretese di sorta, con rinuncia a contestazioni successive, assumendosi ogni rischio connesso all’eventuale mancata effettuazione del sopralluogo (che è facoltativo).</w:t>
      </w:r>
    </w:p>
    <w:p w14:paraId="3A3C9759" w14:textId="77777777" w:rsidR="009A0C10" w:rsidRPr="00FE1B59" w:rsidRDefault="006C0D09" w:rsidP="00FE1B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Resta fermo quanto previsto dall’Avviso d’asta e dalla normativa vigente in materia di responsabilità per eventuali vizi non dichiarati o non conoscibili.</w:t>
      </w:r>
    </w:p>
    <w:p w14:paraId="4186FDAF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72BEFFEF" w14:textId="77777777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4. SOTTOSCRIZIONE</w:t>
      </w:r>
    </w:p>
    <w:p w14:paraId="246D5A1A" w14:textId="77777777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 xml:space="preserve">Luogo 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>____________________________________   Data ____/____/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>________</w:t>
      </w:r>
    </w:p>
    <w:p w14:paraId="12266F0A" w14:textId="77777777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Timbro dell’Offerente (se disponibile)</w:t>
      </w:r>
    </w:p>
    <w:p w14:paraId="677E9312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7DDCFB78" w14:textId="77777777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Firma digitale del Legale Rappresentante / Procuratore (OBBLIGATORIA) – A PENA DI ESCLUSIONE:</w:t>
      </w:r>
    </w:p>
    <w:p w14:paraId="21A813F2" w14:textId="77777777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811ED60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72CC5A22" w14:textId="77777777" w:rsidR="009A0C10" w:rsidRPr="00FE1B59" w:rsidRDefault="006C0D0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Allegare copia del documento di riconoscimento del sottoscrittore e, se del caso, procura/delega.</w:t>
      </w:r>
    </w:p>
    <w:sectPr w:rsidR="009A0C10" w:rsidRPr="00FE1B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223132">
    <w:abstractNumId w:val="8"/>
  </w:num>
  <w:num w:numId="2" w16cid:durableId="2146896912">
    <w:abstractNumId w:val="6"/>
  </w:num>
  <w:num w:numId="3" w16cid:durableId="15665674">
    <w:abstractNumId w:val="5"/>
  </w:num>
  <w:num w:numId="4" w16cid:durableId="1643464444">
    <w:abstractNumId w:val="4"/>
  </w:num>
  <w:num w:numId="5" w16cid:durableId="1801141852">
    <w:abstractNumId w:val="7"/>
  </w:num>
  <w:num w:numId="6" w16cid:durableId="2033264556">
    <w:abstractNumId w:val="3"/>
  </w:num>
  <w:num w:numId="7" w16cid:durableId="1823279583">
    <w:abstractNumId w:val="2"/>
  </w:num>
  <w:num w:numId="8" w16cid:durableId="1214080714">
    <w:abstractNumId w:val="1"/>
  </w:num>
  <w:num w:numId="9" w16cid:durableId="210615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0D09"/>
    <w:rsid w:val="00850AA9"/>
    <w:rsid w:val="009A0C10"/>
    <w:rsid w:val="00A4365B"/>
    <w:rsid w:val="00AA1D8D"/>
    <w:rsid w:val="00B47730"/>
    <w:rsid w:val="00CB0664"/>
    <w:rsid w:val="00E71680"/>
    <w:rsid w:val="00FC693F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F6C3"/>
  <w14:defaultImageDpi w14:val="300"/>
  <w15:docId w15:val="{46AC9EDA-4B5B-4C49-886A-4B406561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Torresi</cp:lastModifiedBy>
  <cp:revision>2</cp:revision>
  <dcterms:created xsi:type="dcterms:W3CDTF">2026-02-05T14:31:00Z</dcterms:created>
  <dcterms:modified xsi:type="dcterms:W3CDTF">2026-02-05T14:31:00Z</dcterms:modified>
  <cp:category/>
</cp:coreProperties>
</file>