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E5416" w14:textId="77777777" w:rsidR="00BD067C" w:rsidRPr="00ED5E98" w:rsidRDefault="00D3412E">
      <w:pPr>
        <w:spacing w:after="0"/>
        <w:jc w:val="center"/>
        <w:rPr>
          <w:lang w:val="it-IT"/>
        </w:rPr>
      </w:pPr>
      <w:r w:rsidRPr="00ED5E98">
        <w:rPr>
          <w:b/>
          <w:sz w:val="24"/>
          <w:lang w:val="it-IT"/>
        </w:rPr>
        <w:t>ALLEGATO A</w:t>
      </w:r>
    </w:p>
    <w:p w14:paraId="286C9980" w14:textId="77777777" w:rsidR="00BD067C" w:rsidRPr="00ED5E98" w:rsidRDefault="00D3412E">
      <w:pPr>
        <w:spacing w:after="0"/>
        <w:jc w:val="center"/>
        <w:rPr>
          <w:lang w:val="it-IT"/>
        </w:rPr>
      </w:pPr>
      <w:r w:rsidRPr="00ED5E98">
        <w:rPr>
          <w:b/>
          <w:lang w:val="it-IT"/>
        </w:rPr>
        <w:t>Domanda di partecipazione alla selezione pubblica per la formazione di una graduatoria di Operatori di Esercizio, parametro 140, CCNL Autoferrotranvieri, per eventuali assunzioni a tempo indeterminato part-time o full-time</w:t>
      </w:r>
    </w:p>
    <w:p w14:paraId="69497E3E" w14:textId="77777777" w:rsidR="00BD067C" w:rsidRPr="00ED5E98" w:rsidRDefault="00BD067C">
      <w:pPr>
        <w:spacing w:after="0"/>
        <w:rPr>
          <w:lang w:val="it-IT"/>
        </w:rPr>
      </w:pPr>
    </w:p>
    <w:p w14:paraId="437CF9F3" w14:textId="77777777" w:rsidR="00BD067C" w:rsidRPr="00ED5E98" w:rsidRDefault="00D3412E">
      <w:pPr>
        <w:spacing w:after="0"/>
        <w:rPr>
          <w:lang w:val="it-IT"/>
        </w:rPr>
      </w:pPr>
      <w:r w:rsidRPr="00ED5E98">
        <w:rPr>
          <w:lang w:val="it-IT"/>
        </w:rPr>
        <w:t>Alla STEAT S.p.A.</w:t>
      </w:r>
    </w:p>
    <w:p w14:paraId="2C8DA88F" w14:textId="77777777" w:rsidR="00BD067C" w:rsidRPr="00ED5E98" w:rsidRDefault="00D3412E">
      <w:pPr>
        <w:spacing w:after="0"/>
        <w:rPr>
          <w:lang w:val="it-IT"/>
        </w:rPr>
      </w:pPr>
      <w:r w:rsidRPr="00ED5E98">
        <w:rPr>
          <w:lang w:val="it-IT"/>
        </w:rPr>
        <w:t>Via Giovanni da Palestrina n. 63 – 63900 Fermo</w:t>
      </w:r>
    </w:p>
    <w:p w14:paraId="51884227" w14:textId="77777777" w:rsidR="00BD067C" w:rsidRPr="00ED5E98" w:rsidRDefault="00D3412E">
      <w:pPr>
        <w:spacing w:after="0"/>
        <w:rPr>
          <w:lang w:val="it-IT"/>
        </w:rPr>
      </w:pPr>
      <w:r w:rsidRPr="00ED5E98">
        <w:rPr>
          <w:lang w:val="it-IT"/>
        </w:rPr>
        <w:t>PEC: segreteria@pec.steat.it</w:t>
      </w:r>
    </w:p>
    <w:p w14:paraId="735EA197" w14:textId="77777777" w:rsidR="00BD067C" w:rsidRPr="00ED5E98" w:rsidRDefault="00BD067C">
      <w:pPr>
        <w:spacing w:after="0"/>
        <w:rPr>
          <w:lang w:val="it-IT"/>
        </w:rPr>
      </w:pPr>
    </w:p>
    <w:p w14:paraId="106A0C61" w14:textId="77777777" w:rsidR="00BD067C" w:rsidRPr="00ED5E98" w:rsidRDefault="00D3412E">
      <w:pPr>
        <w:spacing w:after="0"/>
        <w:rPr>
          <w:lang w:val="it-IT"/>
        </w:rPr>
      </w:pPr>
      <w:r w:rsidRPr="00ED5E98">
        <w:rPr>
          <w:lang w:val="it-IT"/>
        </w:rPr>
        <w:t>Il/La sottoscritto/a chiede di essere ammesso/a alla selezione pubblica indicata in epigrafe e, a tal fine, ai sensi degli artt. 46 e 47 del d.P.R. 28 dicembre 2000 n. 445, consapevole delle responsabilità penali previste dall’art. 76 del medesimo decreto in caso di dichiarazioni mendaci, dichiara quanto segue:</w:t>
      </w:r>
    </w:p>
    <w:p w14:paraId="4F6995B7" w14:textId="77777777" w:rsidR="00BD067C" w:rsidRPr="00ED5E98" w:rsidRDefault="00D3412E">
      <w:pPr>
        <w:spacing w:after="0"/>
        <w:rPr>
          <w:lang w:val="it-IT"/>
        </w:rPr>
      </w:pPr>
      <w:r w:rsidRPr="00ED5E98">
        <w:rPr>
          <w:lang w:val="it-IT"/>
        </w:rPr>
        <w:t>Cognome e nome _________________________________________________________________________</w:t>
      </w:r>
    </w:p>
    <w:p w14:paraId="20A17B54" w14:textId="77777777" w:rsidR="00BD067C" w:rsidRPr="00ED5E98" w:rsidRDefault="00D3412E">
      <w:pPr>
        <w:spacing w:after="0"/>
        <w:rPr>
          <w:lang w:val="it-IT"/>
        </w:rPr>
      </w:pPr>
      <w:r w:rsidRPr="00ED5E98">
        <w:rPr>
          <w:lang w:val="it-IT"/>
        </w:rPr>
        <w:t>Luogo di nascita ____________________________________ Data di nascita ________________________</w:t>
      </w:r>
    </w:p>
    <w:p w14:paraId="6E0503EE" w14:textId="77777777" w:rsidR="00BD067C" w:rsidRPr="00ED5E98" w:rsidRDefault="00D3412E">
      <w:pPr>
        <w:spacing w:after="0"/>
        <w:rPr>
          <w:lang w:val="it-IT"/>
        </w:rPr>
      </w:pPr>
      <w:r w:rsidRPr="00ED5E98">
        <w:rPr>
          <w:lang w:val="it-IT"/>
        </w:rPr>
        <w:t>Codice fiscale _______________________________________ Cittadinanza _________________________</w:t>
      </w:r>
    </w:p>
    <w:p w14:paraId="5174A710" w14:textId="77777777" w:rsidR="00BD067C" w:rsidRPr="00ED5E98" w:rsidRDefault="00D3412E">
      <w:pPr>
        <w:spacing w:after="0"/>
        <w:rPr>
          <w:lang w:val="it-IT"/>
        </w:rPr>
      </w:pPr>
      <w:r w:rsidRPr="00ED5E98">
        <w:rPr>
          <w:lang w:val="it-IT"/>
        </w:rPr>
        <w:t>Residenza (via/piazza, n., CAP, Comune, Provincia) ___________________________________________</w:t>
      </w:r>
    </w:p>
    <w:p w14:paraId="0339F658" w14:textId="77777777" w:rsidR="00BD067C" w:rsidRPr="00ED5E98" w:rsidRDefault="00D3412E">
      <w:pPr>
        <w:spacing w:after="0"/>
        <w:rPr>
          <w:lang w:val="it-IT"/>
        </w:rPr>
      </w:pPr>
      <w:r w:rsidRPr="00ED5E98">
        <w:rPr>
          <w:lang w:val="it-IT"/>
        </w:rPr>
        <w:t>________________________________________________________________________________________</w:t>
      </w:r>
    </w:p>
    <w:p w14:paraId="61AC462A" w14:textId="77777777" w:rsidR="00BD067C" w:rsidRPr="00ED5E98" w:rsidRDefault="00D3412E">
      <w:pPr>
        <w:spacing w:after="0"/>
        <w:rPr>
          <w:lang w:val="it-IT"/>
        </w:rPr>
      </w:pPr>
      <w:r w:rsidRPr="00ED5E98">
        <w:rPr>
          <w:lang w:val="it-IT"/>
        </w:rPr>
        <w:t>Domicilio, se diverso dalla residenza _________________________________________________________</w:t>
      </w:r>
    </w:p>
    <w:p w14:paraId="290C9BF1" w14:textId="77777777" w:rsidR="00BD067C" w:rsidRPr="00ED5E98" w:rsidRDefault="00D3412E">
      <w:pPr>
        <w:spacing w:after="0"/>
        <w:rPr>
          <w:lang w:val="it-IT"/>
        </w:rPr>
      </w:pPr>
      <w:r w:rsidRPr="00ED5E98">
        <w:rPr>
          <w:lang w:val="it-IT"/>
        </w:rPr>
        <w:t>Telefono _________________________________ PEC ___________________________________________</w:t>
      </w:r>
    </w:p>
    <w:p w14:paraId="63C73F7F" w14:textId="77777777" w:rsidR="00BD067C" w:rsidRPr="00ED5E98" w:rsidRDefault="00D3412E">
      <w:pPr>
        <w:spacing w:after="0"/>
        <w:rPr>
          <w:lang w:val="it-IT"/>
        </w:rPr>
      </w:pPr>
      <w:r w:rsidRPr="00ED5E98">
        <w:rPr>
          <w:lang w:val="it-IT"/>
        </w:rPr>
        <w:t>E-mail ordinaria _________________________________________________________________________</w:t>
      </w:r>
    </w:p>
    <w:p w14:paraId="6DDBC7E5" w14:textId="77777777" w:rsidR="00BD067C" w:rsidRPr="00ED5E98" w:rsidRDefault="00BD067C">
      <w:pPr>
        <w:spacing w:after="0"/>
        <w:rPr>
          <w:lang w:val="it-IT"/>
        </w:rPr>
      </w:pPr>
    </w:p>
    <w:p w14:paraId="23909773" w14:textId="77777777" w:rsidR="00BD067C" w:rsidRPr="00ED5E98" w:rsidRDefault="00D3412E">
      <w:pPr>
        <w:spacing w:after="0"/>
        <w:jc w:val="center"/>
        <w:rPr>
          <w:lang w:val="it-IT"/>
        </w:rPr>
      </w:pPr>
      <w:r w:rsidRPr="00ED5E98">
        <w:rPr>
          <w:b/>
          <w:lang w:val="it-IT"/>
        </w:rPr>
        <w:t>DICHIARA</w:t>
      </w:r>
    </w:p>
    <w:p w14:paraId="7D0EE8F8" w14:textId="77777777" w:rsidR="00BD067C" w:rsidRPr="00ED5E98" w:rsidRDefault="00D3412E">
      <w:pPr>
        <w:ind w:left="340" w:hanging="227"/>
        <w:rPr>
          <w:lang w:val="it-IT"/>
        </w:rPr>
      </w:pPr>
      <w:r w:rsidRPr="00ED5E98">
        <w:rPr>
          <w:lang w:val="it-IT"/>
        </w:rPr>
        <w:t>□ di possedere tutti i requisiti di ammissione previsti dall’avviso di selezione;</w:t>
      </w:r>
    </w:p>
    <w:p w14:paraId="400C7C43" w14:textId="77777777" w:rsidR="00BD067C" w:rsidRPr="00ED5E98" w:rsidRDefault="00D3412E">
      <w:pPr>
        <w:ind w:left="340" w:hanging="227"/>
        <w:rPr>
          <w:lang w:val="it-IT"/>
        </w:rPr>
      </w:pPr>
      <w:r w:rsidRPr="00ED5E98">
        <w:rPr>
          <w:lang w:val="it-IT"/>
        </w:rPr>
        <w:t>□ di avere adeguata conoscenza della lingua italiana;</w:t>
      </w:r>
    </w:p>
    <w:p w14:paraId="3A07EE15" w14:textId="77777777" w:rsidR="00BD067C" w:rsidRPr="00ED5E98" w:rsidRDefault="00D3412E">
      <w:pPr>
        <w:ind w:left="340" w:hanging="227"/>
        <w:rPr>
          <w:lang w:val="it-IT"/>
        </w:rPr>
      </w:pPr>
      <w:r w:rsidRPr="00ED5E98">
        <w:rPr>
          <w:lang w:val="it-IT"/>
        </w:rPr>
        <w:t>□ di godere dei diritti civili e politici;</w:t>
      </w:r>
    </w:p>
    <w:p w14:paraId="5D456A01" w14:textId="77777777" w:rsidR="00BD067C" w:rsidRPr="00ED5E98" w:rsidRDefault="00D3412E">
      <w:pPr>
        <w:ind w:left="340" w:hanging="227"/>
        <w:rPr>
          <w:lang w:val="it-IT"/>
        </w:rPr>
      </w:pPr>
      <w:r w:rsidRPr="00ED5E98">
        <w:rPr>
          <w:lang w:val="it-IT"/>
        </w:rPr>
        <w:t>□ di non avere, alla data di presentazione della domanda, contenziosi giudiziari pendenti con la STEAT S.p.A. connessi a precedenti rapporti di lavoro, selezioni, incarichi o altri rapporti contrattuali direttamente intercorsi con la Società;</w:t>
      </w:r>
    </w:p>
    <w:p w14:paraId="4B00820D" w14:textId="77777777" w:rsidR="00BD067C" w:rsidRPr="00ED5E98" w:rsidRDefault="00D3412E">
      <w:pPr>
        <w:ind w:left="340" w:hanging="227"/>
        <w:rPr>
          <w:lang w:val="it-IT"/>
        </w:rPr>
      </w:pPr>
      <w:r w:rsidRPr="00ED5E98">
        <w:rPr>
          <w:lang w:val="it-IT"/>
        </w:rPr>
        <w:t>□ di non avere riportato, in caso di pregresso rapporto di lavoro con STEAT S.p.A., provvedimenti disciplinari definitivi incompatibili con l’instaurando rapporto fiduciario;</w:t>
      </w:r>
    </w:p>
    <w:p w14:paraId="6D8A16D2" w14:textId="77777777" w:rsidR="00BD067C" w:rsidRPr="00ED5E98" w:rsidRDefault="00D3412E">
      <w:pPr>
        <w:ind w:left="340" w:hanging="227"/>
        <w:rPr>
          <w:lang w:val="it-IT"/>
        </w:rPr>
      </w:pPr>
      <w:r w:rsidRPr="00ED5E98">
        <w:rPr>
          <w:lang w:val="it-IT"/>
        </w:rPr>
        <w:t>□ di non avere riportato condanne penali definitive, sentenze di applicazione della pena su richiesta, decreti penali irrevocabili, né di avere procedimenti penali in corso per le ipotesi ostative previste dall’avviso;</w:t>
      </w:r>
    </w:p>
    <w:p w14:paraId="659A57EB" w14:textId="77777777" w:rsidR="00BD067C" w:rsidRPr="00ED5E98" w:rsidRDefault="00D3412E">
      <w:pPr>
        <w:ind w:left="340" w:hanging="227"/>
        <w:rPr>
          <w:lang w:val="it-IT"/>
        </w:rPr>
      </w:pPr>
      <w:r w:rsidRPr="00ED5E98">
        <w:rPr>
          <w:lang w:val="it-IT"/>
        </w:rPr>
        <w:t>□ di non essere stato/</w:t>
      </w:r>
      <w:proofErr w:type="gramStart"/>
      <w:r w:rsidRPr="00ED5E98">
        <w:rPr>
          <w:lang w:val="it-IT"/>
        </w:rPr>
        <w:t>a</w:t>
      </w:r>
      <w:proofErr w:type="gramEnd"/>
      <w:r w:rsidRPr="00ED5E98">
        <w:rPr>
          <w:lang w:val="it-IT"/>
        </w:rPr>
        <w:t xml:space="preserve"> licenziato/a, destituito/a, dispensato/a o dichiarato/a decaduto/a da precedenti impieghi per le cause indicate nell’avviso;</w:t>
      </w:r>
    </w:p>
    <w:p w14:paraId="6D2BC648" w14:textId="77777777" w:rsidR="00BD067C" w:rsidRPr="00ED5E98" w:rsidRDefault="00D3412E">
      <w:pPr>
        <w:ind w:left="340" w:hanging="227"/>
        <w:rPr>
          <w:lang w:val="it-IT"/>
        </w:rPr>
      </w:pPr>
      <w:r w:rsidRPr="00ED5E98">
        <w:rPr>
          <w:lang w:val="it-IT"/>
        </w:rPr>
        <w:t>□ di non aver commesso, negli ultimi cinque anni, violazioni del Codice della Strada con effetti di rilevanza penale e di non essere incorso/a in provvedimenti di revoca o sospensione della patente di guida negli ultimi cinque anni;</w:t>
      </w:r>
    </w:p>
    <w:p w14:paraId="4362B849" w14:textId="77777777" w:rsidR="00BD067C" w:rsidRPr="00ED5E98" w:rsidRDefault="00D3412E">
      <w:pPr>
        <w:ind w:left="340" w:hanging="227"/>
        <w:rPr>
          <w:lang w:val="it-IT"/>
        </w:rPr>
      </w:pPr>
      <w:r w:rsidRPr="00ED5E98">
        <w:rPr>
          <w:lang w:val="it-IT"/>
        </w:rPr>
        <w:t>□ di essere in possesso del diploma di scuola secondaria di primo grado ovvero di titolo equipollente;</w:t>
      </w:r>
    </w:p>
    <w:p w14:paraId="3D449360" w14:textId="77777777" w:rsidR="00BD067C" w:rsidRPr="00ED5E98" w:rsidRDefault="00D3412E">
      <w:pPr>
        <w:ind w:left="340" w:hanging="227"/>
        <w:rPr>
          <w:lang w:val="it-IT"/>
        </w:rPr>
      </w:pPr>
      <w:r w:rsidRPr="00ED5E98">
        <w:rPr>
          <w:lang w:val="it-IT"/>
        </w:rPr>
        <w:t xml:space="preserve">□ </w:t>
      </w:r>
      <w:r w:rsidRPr="00ED5E98">
        <w:rPr>
          <w:lang w:val="it-IT"/>
        </w:rPr>
        <w:t>di essere in possesso della patente di guida categoria DE in corso di validità, non sospesa, con almeno 15 punti residui;</w:t>
      </w:r>
    </w:p>
    <w:p w14:paraId="0AD68EF6" w14:textId="77777777" w:rsidR="00BD067C" w:rsidRPr="00ED5E98" w:rsidRDefault="00D3412E">
      <w:pPr>
        <w:ind w:left="340" w:hanging="227"/>
        <w:rPr>
          <w:lang w:val="it-IT"/>
        </w:rPr>
      </w:pPr>
      <w:r w:rsidRPr="00ED5E98">
        <w:rPr>
          <w:lang w:val="it-IT"/>
        </w:rPr>
        <w:lastRenderedPageBreak/>
        <w:t>□ di essere in possesso della Carta di Qualificazione del Conducente (CQC persone) in corso di validità, non sospesa, con almeno 15 punti residui;</w:t>
      </w:r>
    </w:p>
    <w:p w14:paraId="643738F9" w14:textId="77777777" w:rsidR="00BD067C" w:rsidRPr="00ED5E98" w:rsidRDefault="00D3412E">
      <w:pPr>
        <w:ind w:left="340" w:hanging="227"/>
        <w:rPr>
          <w:lang w:val="it-IT"/>
        </w:rPr>
      </w:pPr>
      <w:r w:rsidRPr="00ED5E98">
        <w:rPr>
          <w:lang w:val="it-IT"/>
        </w:rPr>
        <w:t xml:space="preserve">□ di essere fisicamente e psico-attitudinalmente idoneo/a alle mansioni proprie del profilo, fermo restando l’obbligo di sottoporsi agli accertamenti </w:t>
      </w:r>
      <w:proofErr w:type="spellStart"/>
      <w:r w:rsidRPr="00ED5E98">
        <w:rPr>
          <w:lang w:val="it-IT"/>
        </w:rPr>
        <w:t>preassuntivi</w:t>
      </w:r>
      <w:proofErr w:type="spellEnd"/>
      <w:r w:rsidRPr="00ED5E98">
        <w:rPr>
          <w:lang w:val="it-IT"/>
        </w:rPr>
        <w:t xml:space="preserve"> previsti dall’avviso;</w:t>
      </w:r>
    </w:p>
    <w:p w14:paraId="35919ED8" w14:textId="77777777" w:rsidR="00BD067C" w:rsidRPr="00ED5E98" w:rsidRDefault="00D3412E">
      <w:pPr>
        <w:ind w:left="340" w:hanging="227"/>
        <w:rPr>
          <w:lang w:val="it-IT"/>
        </w:rPr>
      </w:pPr>
      <w:r w:rsidRPr="00ED5E98">
        <w:rPr>
          <w:lang w:val="it-IT"/>
        </w:rPr>
        <w:t>□ di accettare integralmente e senza riserva tutte le disposizioni contenute nell’avviso di selezione;</w:t>
      </w:r>
    </w:p>
    <w:p w14:paraId="2E879E02" w14:textId="77777777" w:rsidR="00BD067C" w:rsidRPr="00ED5E98" w:rsidRDefault="00D3412E">
      <w:pPr>
        <w:ind w:left="340" w:hanging="227"/>
        <w:rPr>
          <w:lang w:val="it-IT"/>
        </w:rPr>
      </w:pPr>
      <w:r w:rsidRPr="00ED5E98">
        <w:rPr>
          <w:lang w:val="it-IT"/>
        </w:rPr>
        <w:t>□ di autorizzare la STEAT S.p.A. al trattamento dei dati personali ai fini della gestione della procedura selettiva e dell’eventuale instaurazione del rapporto di lavoro, ai sensi della normativa vigente.</w:t>
      </w:r>
    </w:p>
    <w:p w14:paraId="23C58EE4" w14:textId="77777777" w:rsidR="00BD067C" w:rsidRPr="00ED5E98" w:rsidRDefault="00D3412E">
      <w:pPr>
        <w:spacing w:after="0"/>
        <w:rPr>
          <w:lang w:val="it-IT"/>
        </w:rPr>
      </w:pPr>
      <w:r w:rsidRPr="00ED5E98">
        <w:rPr>
          <w:lang w:val="it-IT"/>
        </w:rPr>
        <w:t>Titolo di studio posseduto: _______________________________________________________________________________________</w:t>
      </w:r>
    </w:p>
    <w:p w14:paraId="6D078456" w14:textId="77777777" w:rsidR="00BD067C" w:rsidRPr="00ED5E98" w:rsidRDefault="00D3412E">
      <w:pPr>
        <w:spacing w:after="0"/>
        <w:rPr>
          <w:lang w:val="it-IT"/>
        </w:rPr>
      </w:pPr>
      <w:r w:rsidRPr="00ED5E98">
        <w:rPr>
          <w:lang w:val="it-IT"/>
        </w:rPr>
        <w:t>Ente/Istituto che ha rilasciato il titolo: ______________________________________________________</w:t>
      </w:r>
    </w:p>
    <w:p w14:paraId="546CCA55" w14:textId="77777777" w:rsidR="00BD067C" w:rsidRPr="00ED5E98" w:rsidRDefault="00D3412E">
      <w:pPr>
        <w:spacing w:after="0"/>
        <w:rPr>
          <w:lang w:val="it-IT"/>
        </w:rPr>
      </w:pPr>
      <w:r w:rsidRPr="00ED5E98">
        <w:rPr>
          <w:lang w:val="it-IT"/>
        </w:rPr>
        <w:t>Il/La sottoscritto/a appartiene / non appartiene alle categorie di cui all’art. 18, comma 2, della L. 68/1999: _______________________________________________</w:t>
      </w:r>
    </w:p>
    <w:p w14:paraId="6C9AF8B7" w14:textId="77777777" w:rsidR="00BD067C" w:rsidRPr="00ED5E98" w:rsidRDefault="00D3412E">
      <w:pPr>
        <w:spacing w:after="0"/>
        <w:rPr>
          <w:lang w:val="it-IT"/>
        </w:rPr>
      </w:pPr>
      <w:r w:rsidRPr="00ED5E98">
        <w:rPr>
          <w:lang w:val="it-IT"/>
        </w:rPr>
        <w:t>Il/La sottoscritto/a indica i seguenti recapiti per ogni comunicazione relativa alla procedura:</w:t>
      </w:r>
    </w:p>
    <w:p w14:paraId="10447C85" w14:textId="77777777" w:rsidR="00BD067C" w:rsidRPr="00ED5E98" w:rsidRDefault="00D3412E">
      <w:pPr>
        <w:spacing w:after="0"/>
        <w:rPr>
          <w:lang w:val="it-IT"/>
        </w:rPr>
      </w:pPr>
      <w:r w:rsidRPr="00ED5E98">
        <w:rPr>
          <w:lang w:val="it-IT"/>
        </w:rPr>
        <w:t>E-mail __________________________________ PEC ___________________________________________</w:t>
      </w:r>
    </w:p>
    <w:p w14:paraId="2E69AD7E" w14:textId="77777777" w:rsidR="00BD067C" w:rsidRPr="00ED5E98" w:rsidRDefault="00D3412E">
      <w:pPr>
        <w:spacing w:after="0"/>
        <w:rPr>
          <w:lang w:val="it-IT"/>
        </w:rPr>
      </w:pPr>
      <w:r w:rsidRPr="00ED5E98">
        <w:rPr>
          <w:lang w:val="it-IT"/>
        </w:rPr>
        <w:t>Ulteriore recapito telefonico _______________________________________________________________</w:t>
      </w:r>
    </w:p>
    <w:p w14:paraId="273196F0" w14:textId="77777777" w:rsidR="00BD067C" w:rsidRPr="00ED5E98" w:rsidRDefault="00D3412E">
      <w:pPr>
        <w:spacing w:after="0"/>
        <w:rPr>
          <w:lang w:val="it-IT"/>
        </w:rPr>
      </w:pPr>
      <w:r w:rsidRPr="00ED5E98">
        <w:rPr>
          <w:b/>
          <w:lang w:val="it-IT"/>
        </w:rPr>
        <w:t>Documenti allegati alla domanda</w:t>
      </w:r>
    </w:p>
    <w:p w14:paraId="347838B3" w14:textId="77777777" w:rsidR="00BD067C" w:rsidRPr="00ED5E98" w:rsidRDefault="00D3412E">
      <w:pPr>
        <w:ind w:left="340" w:hanging="227"/>
        <w:rPr>
          <w:lang w:val="it-IT"/>
        </w:rPr>
      </w:pPr>
      <w:r w:rsidRPr="00ED5E98">
        <w:rPr>
          <w:lang w:val="it-IT"/>
        </w:rPr>
        <w:t>□ copia del documento di identità in corso di validità;</w:t>
      </w:r>
    </w:p>
    <w:p w14:paraId="0323F7C2" w14:textId="77777777" w:rsidR="00BD067C" w:rsidRPr="00ED5E98" w:rsidRDefault="00D3412E">
      <w:pPr>
        <w:ind w:left="340" w:hanging="227"/>
        <w:rPr>
          <w:lang w:val="it-IT"/>
        </w:rPr>
      </w:pPr>
      <w:r w:rsidRPr="00ED5E98">
        <w:rPr>
          <w:lang w:val="it-IT"/>
        </w:rPr>
        <w:t>□ copia della patente di guida categoria DE in corso di validità;</w:t>
      </w:r>
    </w:p>
    <w:p w14:paraId="15E480F5" w14:textId="77777777" w:rsidR="00BD067C" w:rsidRPr="00ED5E98" w:rsidRDefault="00D3412E">
      <w:pPr>
        <w:ind w:left="340" w:hanging="227"/>
        <w:rPr>
          <w:lang w:val="it-IT"/>
        </w:rPr>
      </w:pPr>
      <w:r w:rsidRPr="00ED5E98">
        <w:rPr>
          <w:lang w:val="it-IT"/>
        </w:rPr>
        <w:t>□ copia della CQC persone in corso di validità, ove non già risultante dalla patente;</w:t>
      </w:r>
    </w:p>
    <w:p w14:paraId="7A33E250" w14:textId="77777777" w:rsidR="00BD067C" w:rsidRPr="00ED5E98" w:rsidRDefault="00D3412E">
      <w:pPr>
        <w:ind w:left="340" w:hanging="227"/>
        <w:rPr>
          <w:lang w:val="it-IT"/>
        </w:rPr>
      </w:pPr>
      <w:r w:rsidRPr="00ED5E98">
        <w:rPr>
          <w:lang w:val="it-IT"/>
        </w:rPr>
        <w:t>□ curriculum vitae datato e sottoscritto;</w:t>
      </w:r>
    </w:p>
    <w:p w14:paraId="337E0775" w14:textId="77777777" w:rsidR="00BD067C" w:rsidRPr="00ED5E98" w:rsidRDefault="00D3412E">
      <w:pPr>
        <w:ind w:left="340" w:hanging="227"/>
        <w:rPr>
          <w:lang w:val="it-IT"/>
        </w:rPr>
      </w:pPr>
      <w:r w:rsidRPr="00ED5E98">
        <w:rPr>
          <w:lang w:val="it-IT"/>
        </w:rPr>
        <w:t>□ ricevuta del versamento del contributo di partecipazione di euro 40,00;</w:t>
      </w:r>
    </w:p>
    <w:p w14:paraId="04F0D8AB" w14:textId="77777777" w:rsidR="00BD067C" w:rsidRPr="00ED5E98" w:rsidRDefault="00D3412E">
      <w:pPr>
        <w:ind w:left="340" w:hanging="227"/>
        <w:rPr>
          <w:lang w:val="it-IT"/>
        </w:rPr>
      </w:pPr>
      <w:r w:rsidRPr="00ED5E98">
        <w:rPr>
          <w:lang w:val="it-IT"/>
        </w:rPr>
        <w:t>□ copia del presente avviso sottoscritta per accettazione in ogni pagina;</w:t>
      </w:r>
    </w:p>
    <w:p w14:paraId="26B4BE56" w14:textId="77777777" w:rsidR="00BD067C" w:rsidRPr="00ED5E98" w:rsidRDefault="00D3412E">
      <w:pPr>
        <w:ind w:left="340" w:hanging="227"/>
        <w:rPr>
          <w:lang w:val="it-IT"/>
        </w:rPr>
      </w:pPr>
      <w:r w:rsidRPr="00ED5E98">
        <w:rPr>
          <w:lang w:val="it-IT"/>
        </w:rPr>
        <w:t>□ eventuale documentazione utile ai fini della valutazione dei titoli;</w:t>
      </w:r>
    </w:p>
    <w:p w14:paraId="7EF6B524" w14:textId="77777777" w:rsidR="00BD067C" w:rsidRPr="00ED5E98" w:rsidRDefault="00D3412E">
      <w:pPr>
        <w:ind w:left="340" w:hanging="227"/>
        <w:rPr>
          <w:lang w:val="it-IT"/>
        </w:rPr>
      </w:pPr>
      <w:r w:rsidRPr="00ED5E98">
        <w:rPr>
          <w:lang w:val="it-IT"/>
        </w:rPr>
        <w:t>□ eventuale Allegato B, debitamente compilato e sottoscritto.</w:t>
      </w:r>
    </w:p>
    <w:p w14:paraId="5990265B" w14:textId="77777777" w:rsidR="00BD067C" w:rsidRPr="00ED5E98" w:rsidRDefault="00D3412E">
      <w:pPr>
        <w:spacing w:after="0"/>
        <w:rPr>
          <w:lang w:val="it-IT"/>
        </w:rPr>
      </w:pPr>
      <w:r w:rsidRPr="00ED5E98">
        <w:rPr>
          <w:lang w:val="it-IT"/>
        </w:rPr>
        <w:t>Dichiara inoltre di impegnarsi a comunicare tempestivamente ogni variazione dei recapiti sopra indicati.</w:t>
      </w:r>
    </w:p>
    <w:p w14:paraId="0A1C49B4" w14:textId="77777777" w:rsidR="00BD067C" w:rsidRPr="00ED5E98" w:rsidRDefault="00BD067C">
      <w:pPr>
        <w:spacing w:after="0"/>
        <w:rPr>
          <w:lang w:val="it-IT"/>
        </w:rPr>
      </w:pPr>
    </w:p>
    <w:p w14:paraId="7A442D4B" w14:textId="41CEC380" w:rsidR="00BD067C" w:rsidRPr="00ED5E98" w:rsidRDefault="00D3412E" w:rsidP="00ED5E98">
      <w:pPr>
        <w:spacing w:after="0" w:line="360" w:lineRule="auto"/>
        <w:rPr>
          <w:lang w:val="it-IT"/>
        </w:rPr>
      </w:pPr>
      <w:r w:rsidRPr="00ED5E98">
        <w:rPr>
          <w:lang w:val="it-IT"/>
        </w:rPr>
        <w:t>Luogo e data</w:t>
      </w:r>
      <w:r w:rsidRPr="00ED5E98">
        <w:rPr>
          <w:lang w:val="it-IT"/>
        </w:rPr>
        <w:tab/>
      </w:r>
      <w:r w:rsidRPr="00ED5E98">
        <w:rPr>
          <w:lang w:val="it-IT"/>
        </w:rPr>
        <w:tab/>
      </w:r>
      <w:r w:rsidRPr="00ED5E98">
        <w:rPr>
          <w:lang w:val="it-IT"/>
        </w:rPr>
        <w:tab/>
      </w:r>
      <w:r w:rsidRPr="00ED5E98">
        <w:rPr>
          <w:lang w:val="it-IT"/>
        </w:rPr>
        <w:tab/>
      </w:r>
      <w:r w:rsidR="00ED5E98" w:rsidRPr="00ED5E98">
        <w:rPr>
          <w:lang w:val="it-IT"/>
        </w:rPr>
        <w:t xml:space="preserve">             </w:t>
      </w:r>
      <w:r w:rsidR="00ED5E98">
        <w:rPr>
          <w:lang w:val="it-IT"/>
        </w:rPr>
        <w:t xml:space="preserve">  </w:t>
      </w:r>
      <w:r w:rsidRPr="00ED5E98">
        <w:rPr>
          <w:lang w:val="it-IT"/>
        </w:rPr>
        <w:t>Firma leggibile del candidato</w:t>
      </w:r>
    </w:p>
    <w:p w14:paraId="248A8B36" w14:textId="77777777" w:rsidR="00BD067C" w:rsidRPr="00ED5E98" w:rsidRDefault="00D3412E">
      <w:pPr>
        <w:spacing w:after="0"/>
        <w:rPr>
          <w:lang w:val="it-IT"/>
        </w:rPr>
      </w:pPr>
      <w:r w:rsidRPr="00ED5E98">
        <w:rPr>
          <w:lang w:val="it-IT"/>
        </w:rPr>
        <w:t>_______________________________</w:t>
      </w:r>
      <w:r w:rsidRPr="00ED5E98">
        <w:rPr>
          <w:lang w:val="it-IT"/>
        </w:rPr>
        <w:tab/>
      </w:r>
      <w:r w:rsidRPr="00ED5E98">
        <w:rPr>
          <w:lang w:val="it-IT"/>
        </w:rPr>
        <w:tab/>
        <w:t>_______________________________</w:t>
      </w:r>
    </w:p>
    <w:p w14:paraId="720B5EEC" w14:textId="77777777" w:rsidR="00BD067C" w:rsidRPr="00ED5E98" w:rsidRDefault="00BD067C">
      <w:pPr>
        <w:spacing w:after="0"/>
        <w:rPr>
          <w:lang w:val="it-IT"/>
        </w:rPr>
      </w:pPr>
    </w:p>
    <w:p w14:paraId="39456870" w14:textId="77777777" w:rsidR="00BD067C" w:rsidRPr="00ED5E98" w:rsidRDefault="00D3412E">
      <w:pPr>
        <w:spacing w:after="0"/>
        <w:rPr>
          <w:lang w:val="it-IT"/>
        </w:rPr>
      </w:pPr>
      <w:r w:rsidRPr="00ED5E98">
        <w:rPr>
          <w:i/>
          <w:sz w:val="20"/>
          <w:lang w:val="it-IT"/>
        </w:rPr>
        <w:t>Nota: la domanda deve essere compilata in ogni sua parte e sottoscritta. Alla domanda deve essere allegata copia di un documento di identità in corso di validità.</w:t>
      </w:r>
    </w:p>
    <w:sectPr w:rsidR="00BD067C" w:rsidRPr="00ED5E98" w:rsidSect="00034616">
      <w:pgSz w:w="12240" w:h="15840"/>
      <w:pgMar w:top="1134" w:right="1247" w:bottom="1134" w:left="1247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5261035">
    <w:abstractNumId w:val="8"/>
  </w:num>
  <w:num w:numId="2" w16cid:durableId="1360350618">
    <w:abstractNumId w:val="6"/>
  </w:num>
  <w:num w:numId="3" w16cid:durableId="860096238">
    <w:abstractNumId w:val="5"/>
  </w:num>
  <w:num w:numId="4" w16cid:durableId="1804955903">
    <w:abstractNumId w:val="4"/>
  </w:num>
  <w:num w:numId="5" w16cid:durableId="1302736964">
    <w:abstractNumId w:val="7"/>
  </w:num>
  <w:num w:numId="6" w16cid:durableId="1419787685">
    <w:abstractNumId w:val="3"/>
  </w:num>
  <w:num w:numId="7" w16cid:durableId="2143841606">
    <w:abstractNumId w:val="2"/>
  </w:num>
  <w:num w:numId="8" w16cid:durableId="1784375875">
    <w:abstractNumId w:val="1"/>
  </w:num>
  <w:num w:numId="9" w16cid:durableId="140854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3DB0"/>
    <w:rsid w:val="0015074B"/>
    <w:rsid w:val="0029639D"/>
    <w:rsid w:val="00326F90"/>
    <w:rsid w:val="00AA1D8D"/>
    <w:rsid w:val="00B47730"/>
    <w:rsid w:val="00BD067C"/>
    <w:rsid w:val="00CB0664"/>
    <w:rsid w:val="00D3412E"/>
    <w:rsid w:val="00ED5E9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95D537"/>
  <w14:defaultImageDpi w14:val="300"/>
  <w15:docId w15:val="{525B0687-B902-4D35-B8EB-E77B11A2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Simona Montanini</cp:lastModifiedBy>
  <cp:revision>2</cp:revision>
  <dcterms:created xsi:type="dcterms:W3CDTF">2013-12-23T23:15:00Z</dcterms:created>
  <dcterms:modified xsi:type="dcterms:W3CDTF">2026-06-05T11:25:00Z</dcterms:modified>
  <cp:category/>
</cp:coreProperties>
</file>