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D053" w14:textId="77777777" w:rsidR="005B5FF3" w:rsidRPr="0057220D" w:rsidRDefault="008A100D">
      <w:pPr>
        <w:jc w:val="center"/>
        <w:rPr>
          <w:lang w:val="it-IT"/>
        </w:rPr>
      </w:pPr>
      <w:r w:rsidRPr="0057220D">
        <w:rPr>
          <w:b/>
          <w:sz w:val="24"/>
          <w:lang w:val="it-IT"/>
        </w:rPr>
        <w:t>ALLEGATO B</w:t>
      </w:r>
    </w:p>
    <w:p w14:paraId="7B97BC9E" w14:textId="77777777" w:rsidR="005B5FF3" w:rsidRPr="0057220D" w:rsidRDefault="008A100D">
      <w:pPr>
        <w:rPr>
          <w:lang w:val="it-IT"/>
        </w:rPr>
      </w:pPr>
      <w:r w:rsidRPr="0057220D">
        <w:rPr>
          <w:lang w:val="it-IT"/>
        </w:rPr>
        <w:t>Spett.le STEAT S.p.A.</w:t>
      </w:r>
      <w:r w:rsidRPr="0057220D">
        <w:rPr>
          <w:lang w:val="it-IT"/>
        </w:rPr>
        <w:br/>
        <w:t>Via Giovanni da Palestrina n. 63</w:t>
      </w:r>
      <w:r w:rsidRPr="0057220D">
        <w:rPr>
          <w:lang w:val="it-IT"/>
        </w:rPr>
        <w:br/>
        <w:t>63900 – FERMO</w:t>
      </w:r>
    </w:p>
    <w:p w14:paraId="072BE9A5" w14:textId="77777777" w:rsidR="005B5FF3" w:rsidRPr="0057220D" w:rsidRDefault="008A100D">
      <w:pPr>
        <w:jc w:val="center"/>
        <w:rPr>
          <w:lang w:val="it-IT"/>
        </w:rPr>
      </w:pPr>
      <w:r w:rsidRPr="0057220D">
        <w:rPr>
          <w:b/>
          <w:sz w:val="22"/>
          <w:lang w:val="it-IT"/>
        </w:rPr>
        <w:t>DICHIARAZIONE SOSTITUTIVA RELATIVA AI TITOLI E ALL’ATTIVITÀ LAVORATIVA PREGRESSA</w:t>
      </w:r>
    </w:p>
    <w:p w14:paraId="3AAF1650" w14:textId="77777777" w:rsidR="005B5FF3" w:rsidRPr="0057220D" w:rsidRDefault="008A100D">
      <w:pPr>
        <w:rPr>
          <w:lang w:val="it-IT"/>
        </w:rPr>
      </w:pPr>
      <w:r w:rsidRPr="0057220D">
        <w:rPr>
          <w:lang w:val="it-IT"/>
        </w:rPr>
        <w:t>Ai sensi degli artt. 46 e 47 del D.P.R. 28 dicembre 2000 n. 445, ai fini della selezione per la formazione di una graduatoria di lavoratori con profilo di Operatore di Esercizio, parametro retributivo 140, CCNL Autoferrotranvieri, per eventuali assunzioni a tempo indeterminato part-time o full-time.</w:t>
      </w:r>
    </w:p>
    <w:p w14:paraId="69F7DDD1" w14:textId="77777777" w:rsidR="005B5FF3" w:rsidRPr="0057220D" w:rsidRDefault="008A100D">
      <w:pPr>
        <w:rPr>
          <w:lang w:val="it-IT"/>
        </w:rPr>
      </w:pPr>
      <w:r w:rsidRPr="0057220D">
        <w:rPr>
          <w:lang w:val="it-IT"/>
        </w:rPr>
        <w:t>Il/La sottoscritto/a _____________________________________________, nato/a il ____/____/________ a __________________________________</w:t>
      </w:r>
    </w:p>
    <w:p w14:paraId="65058433" w14:textId="77777777" w:rsidR="005B5FF3" w:rsidRPr="0057220D" w:rsidRDefault="008A100D">
      <w:pPr>
        <w:rPr>
          <w:lang w:val="it-IT"/>
        </w:rPr>
      </w:pPr>
      <w:r w:rsidRPr="0057220D">
        <w:rPr>
          <w:lang w:val="it-IT"/>
        </w:rPr>
        <w:t>residente in _______________________________________, Via/Piazza ______________________________________________________________</w:t>
      </w:r>
    </w:p>
    <w:p w14:paraId="1FAD7A3C" w14:textId="77777777" w:rsidR="005B5FF3" w:rsidRPr="0057220D" w:rsidRDefault="008A100D">
      <w:pPr>
        <w:rPr>
          <w:lang w:val="it-IT"/>
        </w:rPr>
      </w:pPr>
      <w:r w:rsidRPr="0057220D">
        <w:rPr>
          <w:lang w:val="it-IT"/>
        </w:rPr>
        <w:t>codice fiscale _____________________________, telefono ________________________, e-mail/PEC ______________________________________</w:t>
      </w:r>
    </w:p>
    <w:p w14:paraId="5D37243D" w14:textId="77777777" w:rsidR="005B5FF3" w:rsidRPr="0057220D" w:rsidRDefault="008A100D">
      <w:pPr>
        <w:jc w:val="center"/>
        <w:rPr>
          <w:lang w:val="it-IT"/>
        </w:rPr>
      </w:pPr>
      <w:r w:rsidRPr="0057220D">
        <w:rPr>
          <w:b/>
          <w:sz w:val="22"/>
          <w:lang w:val="it-IT"/>
        </w:rPr>
        <w:t>DICHIARA</w:t>
      </w:r>
    </w:p>
    <w:p w14:paraId="27762D33" w14:textId="77777777" w:rsidR="005B5FF3" w:rsidRPr="0057220D" w:rsidRDefault="008A100D">
      <w:pPr>
        <w:rPr>
          <w:lang w:val="it-IT"/>
        </w:rPr>
      </w:pPr>
      <w:r w:rsidRPr="0057220D">
        <w:rPr>
          <w:lang w:val="it-IT"/>
        </w:rPr>
        <w:t>sotto la propria responsabilità, consapevole delle responsabilità penali previste dall’art. 76 del D.P.R. 445/2000 in caso di dichiarazioni mendaci e della decadenza dai benefici eventualmente conseguenti al provvedimento emanato sulla base di dichiarazioni non veritiere,</w:t>
      </w:r>
    </w:p>
    <w:p w14:paraId="7BB0CCB9" w14:textId="77777777" w:rsidR="005B5FF3" w:rsidRPr="0057220D" w:rsidRDefault="008A100D">
      <w:pPr>
        <w:rPr>
          <w:lang w:val="it-IT"/>
        </w:rPr>
      </w:pPr>
      <w:r w:rsidRPr="0057220D">
        <w:rPr>
          <w:b/>
          <w:sz w:val="22"/>
          <w:lang w:val="it-IT"/>
        </w:rPr>
        <w:t>A) TITOLI DI STUDIO E TITOLI PROFESSIONALI</w:t>
      </w:r>
    </w:p>
    <w:p w14:paraId="48AAD52F" w14:textId="77777777" w:rsidR="005B5FF3" w:rsidRPr="0057220D" w:rsidRDefault="008A100D">
      <w:pPr>
        <w:rPr>
          <w:lang w:val="it-IT"/>
        </w:rPr>
      </w:pPr>
      <w:r w:rsidRPr="0057220D">
        <w:rPr>
          <w:lang w:val="it-IT"/>
        </w:rPr>
        <w:t>1. Di essere in possesso, oltre al titolo minimo richiesto dall’avviso, del seguente titolo di studio ulteriore:</w:t>
      </w:r>
    </w:p>
    <w:p w14:paraId="5CC14F34" w14:textId="77777777" w:rsidR="005B5FF3" w:rsidRPr="0057220D" w:rsidRDefault="008A100D">
      <w:pPr>
        <w:rPr>
          <w:lang w:val="it-IT"/>
        </w:rPr>
      </w:pPr>
      <w:r w:rsidRPr="0057220D">
        <w:rPr>
          <w:lang w:val="it-IT"/>
        </w:rPr>
        <w:t xml:space="preserve"> |_| Diploma quinquennale di scuola secondaria di secondo grado</w:t>
      </w:r>
    </w:p>
    <w:p w14:paraId="7F0863A4" w14:textId="77777777" w:rsidR="005B5FF3" w:rsidRPr="0057220D" w:rsidRDefault="008A100D">
      <w:pPr>
        <w:rPr>
          <w:lang w:val="it-IT"/>
        </w:rPr>
      </w:pPr>
      <w:r w:rsidRPr="0057220D">
        <w:rPr>
          <w:lang w:val="it-IT"/>
        </w:rPr>
        <w:t xml:space="preserve">     conseguito presso ____________________________________________ in data ____/____/________</w:t>
      </w:r>
    </w:p>
    <w:p w14:paraId="7FE37E0A" w14:textId="77777777" w:rsidR="005B5FF3" w:rsidRPr="0057220D" w:rsidRDefault="008A100D">
      <w:pPr>
        <w:rPr>
          <w:lang w:val="it-IT"/>
        </w:rPr>
      </w:pPr>
      <w:r w:rsidRPr="0057220D">
        <w:rPr>
          <w:lang w:val="it-IT"/>
        </w:rPr>
        <w:t>2. Di essere altresì in possesso dei seguenti eventuali titoli professionali pertinenti al profilo:</w:t>
      </w:r>
    </w:p>
    <w:p w14:paraId="55674263" w14:textId="2625DB3D" w:rsidR="005B5FF3" w:rsidRPr="0057220D" w:rsidRDefault="008A100D">
      <w:pPr>
        <w:rPr>
          <w:lang w:val="it-IT"/>
        </w:rPr>
      </w:pPr>
      <w:r w:rsidRPr="0057220D">
        <w:rPr>
          <w:lang w:val="it-IT"/>
        </w:rPr>
        <w:t xml:space="preserve"> _____________________________________________________________________________________________</w:t>
      </w:r>
    </w:p>
    <w:p w14:paraId="756ABA6F" w14:textId="5CF2592E" w:rsidR="005B5FF3" w:rsidRPr="0057220D" w:rsidRDefault="008A100D">
      <w:pPr>
        <w:rPr>
          <w:lang w:val="it-IT"/>
        </w:rPr>
      </w:pPr>
      <w:r w:rsidRPr="0057220D">
        <w:rPr>
          <w:lang w:val="it-IT"/>
        </w:rPr>
        <w:t xml:space="preserve"> _____________________________________________________________________________________________</w:t>
      </w:r>
    </w:p>
    <w:p w14:paraId="1A7F38CD" w14:textId="77777777" w:rsidR="005B5FF3" w:rsidRPr="0057220D" w:rsidRDefault="008A100D">
      <w:pPr>
        <w:rPr>
          <w:lang w:val="it-IT"/>
        </w:rPr>
      </w:pPr>
      <w:r w:rsidRPr="0057220D">
        <w:rPr>
          <w:lang w:val="it-IT"/>
        </w:rPr>
        <w:t>3. Documentazione allegata a supporto dei titoli dichiarati:</w:t>
      </w:r>
    </w:p>
    <w:p w14:paraId="1DB2C958" w14:textId="77777777" w:rsidR="005B5FF3" w:rsidRPr="0057220D" w:rsidRDefault="008A100D">
      <w:pPr>
        <w:rPr>
          <w:lang w:val="it-IT"/>
        </w:rPr>
      </w:pPr>
      <w:r w:rsidRPr="0057220D">
        <w:rPr>
          <w:lang w:val="it-IT"/>
        </w:rPr>
        <w:t xml:space="preserve"> |_| Copia del titolo di studio</w:t>
      </w:r>
    </w:p>
    <w:p w14:paraId="6EE309A3" w14:textId="77777777" w:rsidR="005B5FF3" w:rsidRPr="0057220D" w:rsidRDefault="008A100D">
      <w:pPr>
        <w:rPr>
          <w:lang w:val="it-IT"/>
        </w:rPr>
      </w:pPr>
      <w:r w:rsidRPr="0057220D">
        <w:rPr>
          <w:lang w:val="it-IT"/>
        </w:rPr>
        <w:t xml:space="preserve"> |_| Dichiarazione sostitutiva con estremi completi del titolo</w:t>
      </w:r>
    </w:p>
    <w:p w14:paraId="16F595CC" w14:textId="77777777" w:rsidR="005B5FF3" w:rsidRPr="0057220D" w:rsidRDefault="008A100D">
      <w:pPr>
        <w:rPr>
          <w:lang w:val="it-IT"/>
        </w:rPr>
      </w:pPr>
      <w:r w:rsidRPr="0057220D">
        <w:rPr>
          <w:lang w:val="it-IT"/>
        </w:rPr>
        <w:t xml:space="preserve"> |_| Attestati / certificazioni professionali</w:t>
      </w:r>
    </w:p>
    <w:p w14:paraId="66807605" w14:textId="77777777" w:rsidR="005B5FF3" w:rsidRPr="0057220D" w:rsidRDefault="008A100D">
      <w:pPr>
        <w:rPr>
          <w:lang w:val="it-IT"/>
        </w:rPr>
      </w:pPr>
      <w:r w:rsidRPr="0057220D">
        <w:rPr>
          <w:lang w:val="it-IT"/>
        </w:rPr>
        <w:t xml:space="preserve"> |_| Altro: _______________________________________________</w:t>
      </w:r>
    </w:p>
    <w:p w14:paraId="693C7F85" w14:textId="77777777" w:rsidR="005B5FF3" w:rsidRPr="0057220D" w:rsidRDefault="008A100D">
      <w:pPr>
        <w:rPr>
          <w:lang w:val="it-IT"/>
        </w:rPr>
      </w:pPr>
      <w:r w:rsidRPr="0057220D">
        <w:rPr>
          <w:b/>
          <w:sz w:val="22"/>
          <w:lang w:val="it-IT"/>
        </w:rPr>
        <w:t>B) ATTIVITÀ LAVORATIVA PREGRESSA</w:t>
      </w:r>
    </w:p>
    <w:p w14:paraId="50F50C20" w14:textId="77777777" w:rsidR="005B5FF3" w:rsidRPr="0057220D" w:rsidRDefault="008A100D">
      <w:pPr>
        <w:rPr>
          <w:lang w:val="it-IT"/>
        </w:rPr>
      </w:pPr>
      <w:r w:rsidRPr="0057220D">
        <w:rPr>
          <w:lang w:val="it-IT"/>
        </w:rPr>
        <w:lastRenderedPageBreak/>
        <w:t>Di aver prestato servizio con contratto di lavoro subordinato, anche tramite somministrazione, come conducente di veicoli adibiti al trasporto pubblico di persone o adibiti a noleggio con conducente, per i quali è richiesto il possesso della patente di categoria DE e della CQC persone, come di seguito indicato (riportare separatamente ogni rapporto di lavoro).</w:t>
      </w:r>
    </w:p>
    <w:tbl>
      <w:tblPr>
        <w:tblStyle w:val="Grigliatabella"/>
        <w:tblW w:w="0" w:type="auto"/>
        <w:jc w:val="center"/>
        <w:tblLook w:val="04A0" w:firstRow="1" w:lastRow="0" w:firstColumn="1" w:lastColumn="0" w:noHBand="0" w:noVBand="1"/>
      </w:tblPr>
      <w:tblGrid>
        <w:gridCol w:w="421"/>
        <w:gridCol w:w="1620"/>
        <w:gridCol w:w="2018"/>
        <w:gridCol w:w="2281"/>
        <w:gridCol w:w="772"/>
        <w:gridCol w:w="1193"/>
        <w:gridCol w:w="1883"/>
      </w:tblGrid>
      <w:tr w:rsidR="005B5FF3" w14:paraId="770F5F9F" w14:textId="77777777">
        <w:trPr>
          <w:jc w:val="center"/>
        </w:trPr>
        <w:tc>
          <w:tcPr>
            <w:tcW w:w="454" w:type="dxa"/>
            <w:shd w:val="clear" w:color="auto" w:fill="D9D9D9"/>
            <w:vAlign w:val="center"/>
          </w:tcPr>
          <w:p w14:paraId="63DEF64C" w14:textId="77777777" w:rsidR="005B5FF3" w:rsidRDefault="008A100D">
            <w:pPr>
              <w:jc w:val="center"/>
            </w:pPr>
            <w:r>
              <w:rPr>
                <w:b/>
                <w:sz w:val="16"/>
              </w:rPr>
              <w:t>N.</w:t>
            </w:r>
          </w:p>
        </w:tc>
        <w:tc>
          <w:tcPr>
            <w:tcW w:w="1644" w:type="dxa"/>
            <w:shd w:val="clear" w:color="auto" w:fill="D9D9D9"/>
            <w:vAlign w:val="center"/>
          </w:tcPr>
          <w:p w14:paraId="7B9BB72B" w14:textId="77777777" w:rsidR="005B5FF3" w:rsidRDefault="008A100D">
            <w:pPr>
              <w:jc w:val="center"/>
            </w:pPr>
            <w:r>
              <w:rPr>
                <w:b/>
                <w:sz w:val="16"/>
              </w:rPr>
              <w:t>Periodo</w:t>
            </w:r>
            <w:r>
              <w:rPr>
                <w:b/>
                <w:sz w:val="16"/>
              </w:rPr>
              <w:br/>
              <w:t>(dal/al)</w:t>
            </w:r>
          </w:p>
        </w:tc>
        <w:tc>
          <w:tcPr>
            <w:tcW w:w="2154" w:type="dxa"/>
            <w:shd w:val="clear" w:color="auto" w:fill="D9D9D9"/>
            <w:vAlign w:val="center"/>
          </w:tcPr>
          <w:p w14:paraId="1FCEEC9A" w14:textId="77777777" w:rsidR="005B5FF3" w:rsidRDefault="008A100D">
            <w:pPr>
              <w:jc w:val="center"/>
            </w:pPr>
            <w:r>
              <w:rPr>
                <w:b/>
                <w:sz w:val="16"/>
              </w:rPr>
              <w:t>Datore di lavoro</w:t>
            </w:r>
          </w:p>
        </w:tc>
        <w:tc>
          <w:tcPr>
            <w:tcW w:w="3118" w:type="dxa"/>
            <w:shd w:val="clear" w:color="auto" w:fill="D9D9D9"/>
            <w:vAlign w:val="center"/>
          </w:tcPr>
          <w:p w14:paraId="60578CB6" w14:textId="77777777" w:rsidR="005B5FF3" w:rsidRDefault="008A100D">
            <w:pPr>
              <w:jc w:val="center"/>
            </w:pPr>
            <w:r>
              <w:rPr>
                <w:b/>
                <w:sz w:val="16"/>
              </w:rPr>
              <w:t>Tipologia di esperienza dichiarata</w:t>
            </w:r>
          </w:p>
        </w:tc>
        <w:tc>
          <w:tcPr>
            <w:tcW w:w="907" w:type="dxa"/>
            <w:shd w:val="clear" w:color="auto" w:fill="D9D9D9"/>
            <w:vAlign w:val="center"/>
          </w:tcPr>
          <w:p w14:paraId="19BE07DF" w14:textId="77777777" w:rsidR="005B5FF3" w:rsidRDefault="008A100D">
            <w:pPr>
              <w:jc w:val="center"/>
            </w:pPr>
            <w:r>
              <w:rPr>
                <w:b/>
                <w:sz w:val="16"/>
              </w:rPr>
              <w:t>Part-time</w:t>
            </w:r>
            <w:r>
              <w:rPr>
                <w:b/>
                <w:sz w:val="16"/>
              </w:rPr>
              <w:br/>
              <w:t>(%)</w:t>
            </w:r>
          </w:p>
        </w:tc>
        <w:tc>
          <w:tcPr>
            <w:tcW w:w="1247" w:type="dxa"/>
            <w:shd w:val="clear" w:color="auto" w:fill="D9D9D9"/>
            <w:vAlign w:val="center"/>
          </w:tcPr>
          <w:p w14:paraId="2A40C31D" w14:textId="77777777" w:rsidR="005B5FF3" w:rsidRDefault="008A100D">
            <w:pPr>
              <w:jc w:val="center"/>
            </w:pPr>
            <w:r>
              <w:rPr>
                <w:b/>
                <w:sz w:val="16"/>
              </w:rPr>
              <w:t>Lavoro intermittente</w:t>
            </w:r>
            <w:r>
              <w:rPr>
                <w:b/>
                <w:sz w:val="16"/>
              </w:rPr>
              <w:br/>
              <w:t>(giorni effettivi)</w:t>
            </w:r>
          </w:p>
        </w:tc>
        <w:tc>
          <w:tcPr>
            <w:tcW w:w="1928" w:type="dxa"/>
            <w:shd w:val="clear" w:color="auto" w:fill="D9D9D9"/>
            <w:vAlign w:val="center"/>
          </w:tcPr>
          <w:p w14:paraId="118A05DB" w14:textId="77777777" w:rsidR="005B5FF3" w:rsidRDefault="008A100D">
            <w:pPr>
              <w:jc w:val="center"/>
            </w:pPr>
            <w:r>
              <w:rPr>
                <w:b/>
                <w:sz w:val="16"/>
              </w:rPr>
              <w:t>Mansioni svolte / note</w:t>
            </w:r>
          </w:p>
        </w:tc>
      </w:tr>
      <w:tr w:rsidR="005B5FF3" w14:paraId="6404DE83" w14:textId="77777777">
        <w:trPr>
          <w:jc w:val="center"/>
        </w:trPr>
        <w:tc>
          <w:tcPr>
            <w:tcW w:w="454" w:type="dxa"/>
            <w:vAlign w:val="center"/>
          </w:tcPr>
          <w:p w14:paraId="23D45864" w14:textId="77777777" w:rsidR="005B5FF3" w:rsidRDefault="008A100D">
            <w:pPr>
              <w:jc w:val="center"/>
            </w:pPr>
            <w:r>
              <w:rPr>
                <w:sz w:val="16"/>
              </w:rPr>
              <w:t>1</w:t>
            </w:r>
          </w:p>
        </w:tc>
        <w:tc>
          <w:tcPr>
            <w:tcW w:w="1644" w:type="dxa"/>
            <w:vAlign w:val="center"/>
          </w:tcPr>
          <w:p w14:paraId="244FB119" w14:textId="77777777" w:rsidR="005B5FF3" w:rsidRDefault="008A100D">
            <w:pPr>
              <w:jc w:val="center"/>
            </w:pPr>
            <w:r>
              <w:rPr>
                <w:sz w:val="16"/>
              </w:rPr>
              <w:t>dal ____/____/________</w:t>
            </w:r>
            <w:r>
              <w:rPr>
                <w:sz w:val="16"/>
              </w:rPr>
              <w:br/>
              <w:t>al ____/____/________</w:t>
            </w:r>
          </w:p>
        </w:tc>
        <w:tc>
          <w:tcPr>
            <w:tcW w:w="2154" w:type="dxa"/>
            <w:vAlign w:val="center"/>
          </w:tcPr>
          <w:p w14:paraId="2049CB79" w14:textId="77777777" w:rsidR="005B5FF3" w:rsidRDefault="008A100D">
            <w:pPr>
              <w:jc w:val="center"/>
            </w:pPr>
            <w:r>
              <w:rPr>
                <w:sz w:val="16"/>
              </w:rPr>
              <w:t>____________________</w:t>
            </w:r>
          </w:p>
        </w:tc>
        <w:tc>
          <w:tcPr>
            <w:tcW w:w="3118" w:type="dxa"/>
            <w:vAlign w:val="center"/>
          </w:tcPr>
          <w:p w14:paraId="4A0FAE0F" w14:textId="77777777" w:rsidR="005B5FF3" w:rsidRPr="0057220D" w:rsidRDefault="008A100D">
            <w:pPr>
              <w:jc w:val="center"/>
              <w:rPr>
                <w:lang w:val="it-IT"/>
              </w:rPr>
            </w:pPr>
            <w:r w:rsidRPr="0057220D">
              <w:rPr>
                <w:sz w:val="15"/>
                <w:lang w:val="it-IT"/>
              </w:rPr>
              <w:t>STEAT / aziende consorziate o collegate del bacino / altre aziende TPL o scuolabus / linea commerciale-ministeriale / NCC</w:t>
            </w:r>
          </w:p>
        </w:tc>
        <w:tc>
          <w:tcPr>
            <w:tcW w:w="907" w:type="dxa"/>
            <w:vAlign w:val="center"/>
          </w:tcPr>
          <w:p w14:paraId="56954BC4" w14:textId="77777777" w:rsidR="005B5FF3" w:rsidRDefault="008A100D">
            <w:pPr>
              <w:jc w:val="center"/>
            </w:pPr>
            <w:r>
              <w:rPr>
                <w:sz w:val="16"/>
              </w:rPr>
              <w:t>____ %</w:t>
            </w:r>
          </w:p>
        </w:tc>
        <w:tc>
          <w:tcPr>
            <w:tcW w:w="1247" w:type="dxa"/>
            <w:vAlign w:val="center"/>
          </w:tcPr>
          <w:p w14:paraId="388881A2" w14:textId="77777777" w:rsidR="005B5FF3" w:rsidRDefault="008A100D">
            <w:pPr>
              <w:jc w:val="center"/>
            </w:pPr>
            <w:r>
              <w:rPr>
                <w:sz w:val="16"/>
              </w:rPr>
              <w:t>________</w:t>
            </w:r>
          </w:p>
        </w:tc>
        <w:tc>
          <w:tcPr>
            <w:tcW w:w="1928" w:type="dxa"/>
            <w:vAlign w:val="center"/>
          </w:tcPr>
          <w:p w14:paraId="67E1FF1D" w14:textId="77777777" w:rsidR="005B5FF3" w:rsidRDefault="008A100D">
            <w:pPr>
              <w:jc w:val="center"/>
            </w:pPr>
            <w:r>
              <w:rPr>
                <w:sz w:val="16"/>
              </w:rPr>
              <w:t>____________________</w:t>
            </w:r>
          </w:p>
        </w:tc>
      </w:tr>
      <w:tr w:rsidR="005B5FF3" w14:paraId="3BD8C268" w14:textId="77777777">
        <w:trPr>
          <w:jc w:val="center"/>
        </w:trPr>
        <w:tc>
          <w:tcPr>
            <w:tcW w:w="454" w:type="dxa"/>
            <w:vAlign w:val="center"/>
          </w:tcPr>
          <w:p w14:paraId="29D945C5" w14:textId="77777777" w:rsidR="005B5FF3" w:rsidRDefault="008A100D">
            <w:pPr>
              <w:jc w:val="center"/>
            </w:pPr>
            <w:r>
              <w:rPr>
                <w:sz w:val="16"/>
              </w:rPr>
              <w:t>2</w:t>
            </w:r>
          </w:p>
        </w:tc>
        <w:tc>
          <w:tcPr>
            <w:tcW w:w="1644" w:type="dxa"/>
            <w:vAlign w:val="center"/>
          </w:tcPr>
          <w:p w14:paraId="0F566BEA" w14:textId="77777777" w:rsidR="005B5FF3" w:rsidRDefault="008A100D">
            <w:pPr>
              <w:jc w:val="center"/>
            </w:pPr>
            <w:r>
              <w:rPr>
                <w:sz w:val="16"/>
              </w:rPr>
              <w:t>dal ____/____/________</w:t>
            </w:r>
            <w:r>
              <w:rPr>
                <w:sz w:val="16"/>
              </w:rPr>
              <w:br/>
              <w:t>al ____/____/________</w:t>
            </w:r>
          </w:p>
        </w:tc>
        <w:tc>
          <w:tcPr>
            <w:tcW w:w="2154" w:type="dxa"/>
            <w:vAlign w:val="center"/>
          </w:tcPr>
          <w:p w14:paraId="01769F37" w14:textId="77777777" w:rsidR="005B5FF3" w:rsidRDefault="008A100D">
            <w:pPr>
              <w:jc w:val="center"/>
            </w:pPr>
            <w:r>
              <w:rPr>
                <w:sz w:val="16"/>
              </w:rPr>
              <w:t>____________________</w:t>
            </w:r>
          </w:p>
        </w:tc>
        <w:tc>
          <w:tcPr>
            <w:tcW w:w="3118" w:type="dxa"/>
            <w:vAlign w:val="center"/>
          </w:tcPr>
          <w:p w14:paraId="3EC6C517" w14:textId="77777777" w:rsidR="005B5FF3" w:rsidRPr="0057220D" w:rsidRDefault="008A100D">
            <w:pPr>
              <w:jc w:val="center"/>
              <w:rPr>
                <w:lang w:val="it-IT"/>
              </w:rPr>
            </w:pPr>
            <w:r w:rsidRPr="0057220D">
              <w:rPr>
                <w:sz w:val="15"/>
                <w:lang w:val="it-IT"/>
              </w:rPr>
              <w:t>STEAT / aziende consorziate o collegate del bacino / altre aziende TPL o scuolabus / linea commerciale-ministeriale / NCC</w:t>
            </w:r>
          </w:p>
        </w:tc>
        <w:tc>
          <w:tcPr>
            <w:tcW w:w="907" w:type="dxa"/>
            <w:vAlign w:val="center"/>
          </w:tcPr>
          <w:p w14:paraId="6A83E177" w14:textId="77777777" w:rsidR="005B5FF3" w:rsidRDefault="008A100D">
            <w:pPr>
              <w:jc w:val="center"/>
            </w:pPr>
            <w:r>
              <w:rPr>
                <w:sz w:val="16"/>
              </w:rPr>
              <w:t>____ %</w:t>
            </w:r>
          </w:p>
        </w:tc>
        <w:tc>
          <w:tcPr>
            <w:tcW w:w="1247" w:type="dxa"/>
            <w:vAlign w:val="center"/>
          </w:tcPr>
          <w:p w14:paraId="606D7CED" w14:textId="77777777" w:rsidR="005B5FF3" w:rsidRDefault="008A100D">
            <w:pPr>
              <w:jc w:val="center"/>
            </w:pPr>
            <w:r>
              <w:rPr>
                <w:sz w:val="16"/>
              </w:rPr>
              <w:t>________</w:t>
            </w:r>
          </w:p>
        </w:tc>
        <w:tc>
          <w:tcPr>
            <w:tcW w:w="1928" w:type="dxa"/>
            <w:vAlign w:val="center"/>
          </w:tcPr>
          <w:p w14:paraId="635E831C" w14:textId="77777777" w:rsidR="005B5FF3" w:rsidRDefault="008A100D">
            <w:pPr>
              <w:jc w:val="center"/>
            </w:pPr>
            <w:r>
              <w:rPr>
                <w:sz w:val="16"/>
              </w:rPr>
              <w:t>____________________</w:t>
            </w:r>
          </w:p>
        </w:tc>
      </w:tr>
      <w:tr w:rsidR="005B5FF3" w14:paraId="4A8EA5EA" w14:textId="77777777">
        <w:trPr>
          <w:jc w:val="center"/>
        </w:trPr>
        <w:tc>
          <w:tcPr>
            <w:tcW w:w="454" w:type="dxa"/>
            <w:vAlign w:val="center"/>
          </w:tcPr>
          <w:p w14:paraId="05A6E594" w14:textId="77777777" w:rsidR="005B5FF3" w:rsidRDefault="008A100D">
            <w:pPr>
              <w:jc w:val="center"/>
            </w:pPr>
            <w:r>
              <w:rPr>
                <w:sz w:val="16"/>
              </w:rPr>
              <w:t>3</w:t>
            </w:r>
          </w:p>
        </w:tc>
        <w:tc>
          <w:tcPr>
            <w:tcW w:w="1644" w:type="dxa"/>
            <w:vAlign w:val="center"/>
          </w:tcPr>
          <w:p w14:paraId="6EC2116A" w14:textId="77777777" w:rsidR="005B5FF3" w:rsidRDefault="008A100D">
            <w:pPr>
              <w:jc w:val="center"/>
            </w:pPr>
            <w:r>
              <w:rPr>
                <w:sz w:val="16"/>
              </w:rPr>
              <w:t>dal ____/____/________</w:t>
            </w:r>
            <w:r>
              <w:rPr>
                <w:sz w:val="16"/>
              </w:rPr>
              <w:br/>
              <w:t>al ____/____/________</w:t>
            </w:r>
          </w:p>
        </w:tc>
        <w:tc>
          <w:tcPr>
            <w:tcW w:w="2154" w:type="dxa"/>
            <w:vAlign w:val="center"/>
          </w:tcPr>
          <w:p w14:paraId="2623079F" w14:textId="77777777" w:rsidR="005B5FF3" w:rsidRDefault="008A100D">
            <w:pPr>
              <w:jc w:val="center"/>
            </w:pPr>
            <w:r>
              <w:rPr>
                <w:sz w:val="16"/>
              </w:rPr>
              <w:t>____________________</w:t>
            </w:r>
          </w:p>
        </w:tc>
        <w:tc>
          <w:tcPr>
            <w:tcW w:w="3118" w:type="dxa"/>
            <w:vAlign w:val="center"/>
          </w:tcPr>
          <w:p w14:paraId="28E818D5" w14:textId="77777777" w:rsidR="005B5FF3" w:rsidRPr="0057220D" w:rsidRDefault="008A100D">
            <w:pPr>
              <w:jc w:val="center"/>
              <w:rPr>
                <w:lang w:val="it-IT"/>
              </w:rPr>
            </w:pPr>
            <w:r w:rsidRPr="0057220D">
              <w:rPr>
                <w:sz w:val="15"/>
                <w:lang w:val="it-IT"/>
              </w:rPr>
              <w:t>STEAT / aziende consorziate o collegate del bacino / altre aziende TPL o scuolabus / linea commerciale-ministeriale / NCC</w:t>
            </w:r>
          </w:p>
        </w:tc>
        <w:tc>
          <w:tcPr>
            <w:tcW w:w="907" w:type="dxa"/>
            <w:vAlign w:val="center"/>
          </w:tcPr>
          <w:p w14:paraId="6B0D7473" w14:textId="77777777" w:rsidR="005B5FF3" w:rsidRDefault="008A100D">
            <w:pPr>
              <w:jc w:val="center"/>
            </w:pPr>
            <w:r>
              <w:rPr>
                <w:sz w:val="16"/>
              </w:rPr>
              <w:t>____ %</w:t>
            </w:r>
          </w:p>
        </w:tc>
        <w:tc>
          <w:tcPr>
            <w:tcW w:w="1247" w:type="dxa"/>
            <w:vAlign w:val="center"/>
          </w:tcPr>
          <w:p w14:paraId="7E394E25" w14:textId="77777777" w:rsidR="005B5FF3" w:rsidRDefault="008A100D">
            <w:pPr>
              <w:jc w:val="center"/>
            </w:pPr>
            <w:r>
              <w:rPr>
                <w:sz w:val="16"/>
              </w:rPr>
              <w:t>________</w:t>
            </w:r>
          </w:p>
        </w:tc>
        <w:tc>
          <w:tcPr>
            <w:tcW w:w="1928" w:type="dxa"/>
            <w:vAlign w:val="center"/>
          </w:tcPr>
          <w:p w14:paraId="7777D0B5" w14:textId="77777777" w:rsidR="005B5FF3" w:rsidRDefault="008A100D">
            <w:pPr>
              <w:jc w:val="center"/>
            </w:pPr>
            <w:r>
              <w:rPr>
                <w:sz w:val="16"/>
              </w:rPr>
              <w:t>____________________</w:t>
            </w:r>
          </w:p>
        </w:tc>
      </w:tr>
    </w:tbl>
    <w:p w14:paraId="5D7FED14" w14:textId="77777777" w:rsidR="005B5FF3" w:rsidRDefault="005B5FF3"/>
    <w:p w14:paraId="0FB707C3" w14:textId="77777777" w:rsidR="005B5FF3" w:rsidRPr="0057220D" w:rsidRDefault="008A100D">
      <w:pPr>
        <w:rPr>
          <w:lang w:val="it-IT"/>
        </w:rPr>
      </w:pPr>
      <w:r w:rsidRPr="0057220D">
        <w:rPr>
          <w:lang w:val="it-IT"/>
        </w:rPr>
        <w:t>Il/La sottoscritto/a dichiara inoltre che, per ciascun rapporto sopra indicato, la relativa esperienza è valutabile una sola volta nella categoria ritenuta applicabile dalla Società, e che i dati indicati consentono l’esatta individuazione del periodo di servizio, della tipologia contrattuale, delle mansioni svolte e dell’orario di lavoro.</w:t>
      </w:r>
    </w:p>
    <w:p w14:paraId="7BB1821A" w14:textId="77777777" w:rsidR="005B5FF3" w:rsidRPr="0057220D" w:rsidRDefault="008A100D">
      <w:pPr>
        <w:rPr>
          <w:lang w:val="it-IT"/>
        </w:rPr>
      </w:pPr>
      <w:r w:rsidRPr="0057220D">
        <w:rPr>
          <w:b/>
          <w:sz w:val="22"/>
          <w:lang w:val="it-IT"/>
        </w:rPr>
        <w:t>C) DOCUMENTAZIONE EVENTUALMENTE ALLEGATA A SUPPORTO DELL’ATTIVITÀ PREGRESSA</w:t>
      </w:r>
    </w:p>
    <w:p w14:paraId="63D91D79" w14:textId="77777777" w:rsidR="005B5FF3" w:rsidRPr="0057220D" w:rsidRDefault="008A100D">
      <w:pPr>
        <w:rPr>
          <w:lang w:val="it-IT"/>
        </w:rPr>
      </w:pPr>
      <w:r w:rsidRPr="0057220D">
        <w:rPr>
          <w:lang w:val="it-IT"/>
        </w:rPr>
        <w:t xml:space="preserve"> |_| Contratto di lavoro / lettera di assunzione</w:t>
      </w:r>
    </w:p>
    <w:p w14:paraId="1B4C98E1" w14:textId="77777777" w:rsidR="005B5FF3" w:rsidRPr="0057220D" w:rsidRDefault="008A100D">
      <w:pPr>
        <w:rPr>
          <w:lang w:val="it-IT"/>
        </w:rPr>
      </w:pPr>
      <w:r w:rsidRPr="0057220D">
        <w:rPr>
          <w:lang w:val="it-IT"/>
        </w:rPr>
        <w:t xml:space="preserve"> |_| Comunicazioni obbligatorie UNILAV / UNISOMM</w:t>
      </w:r>
    </w:p>
    <w:p w14:paraId="6491B51F" w14:textId="77777777" w:rsidR="005B5FF3" w:rsidRPr="0057220D" w:rsidRDefault="008A100D">
      <w:pPr>
        <w:rPr>
          <w:lang w:val="it-IT"/>
        </w:rPr>
      </w:pPr>
      <w:r w:rsidRPr="0057220D">
        <w:rPr>
          <w:lang w:val="it-IT"/>
        </w:rPr>
        <w:t xml:space="preserve"> |_| Attestazione del datore di lavoro su carta intestata con indicazione di mansioni, periodo, tipologia contrattuale e orario</w:t>
      </w:r>
    </w:p>
    <w:p w14:paraId="44DE47BE" w14:textId="77777777" w:rsidR="005B5FF3" w:rsidRPr="0057220D" w:rsidRDefault="008A100D">
      <w:pPr>
        <w:rPr>
          <w:lang w:val="it-IT"/>
        </w:rPr>
      </w:pPr>
      <w:r w:rsidRPr="0057220D">
        <w:rPr>
          <w:lang w:val="it-IT"/>
        </w:rPr>
        <w:t xml:space="preserve"> |_| Buste paga</w:t>
      </w:r>
    </w:p>
    <w:p w14:paraId="1E7329EE" w14:textId="77777777" w:rsidR="005B5FF3" w:rsidRPr="0057220D" w:rsidRDefault="008A100D">
      <w:pPr>
        <w:rPr>
          <w:lang w:val="it-IT"/>
        </w:rPr>
      </w:pPr>
      <w:r w:rsidRPr="0057220D">
        <w:rPr>
          <w:lang w:val="it-IT"/>
        </w:rPr>
        <w:t xml:space="preserve"> |_| Scheda professionale del Centro per l’Impiego / C2 storico</w:t>
      </w:r>
    </w:p>
    <w:p w14:paraId="431C4423" w14:textId="77777777" w:rsidR="005B5FF3" w:rsidRPr="0057220D" w:rsidRDefault="008A100D">
      <w:pPr>
        <w:rPr>
          <w:lang w:val="it-IT"/>
        </w:rPr>
      </w:pPr>
      <w:r w:rsidRPr="0057220D">
        <w:rPr>
          <w:lang w:val="it-IT"/>
        </w:rPr>
        <w:t xml:space="preserve"> |_| Estratto contributivo INPS (quale elemento di riscontro dei periodi lavorati)</w:t>
      </w:r>
    </w:p>
    <w:p w14:paraId="2E6EC0CB" w14:textId="77777777" w:rsidR="005B5FF3" w:rsidRPr="0057220D" w:rsidRDefault="008A100D">
      <w:pPr>
        <w:rPr>
          <w:lang w:val="it-IT"/>
        </w:rPr>
      </w:pPr>
      <w:r w:rsidRPr="0057220D">
        <w:rPr>
          <w:lang w:val="it-IT"/>
        </w:rPr>
        <w:t xml:space="preserve"> |_| Altro: _____________________________________________________________</w:t>
      </w:r>
    </w:p>
    <w:p w14:paraId="69E6E98F" w14:textId="77777777" w:rsidR="005B5FF3" w:rsidRPr="0057220D" w:rsidRDefault="008A100D">
      <w:pPr>
        <w:rPr>
          <w:lang w:val="it-IT"/>
        </w:rPr>
      </w:pPr>
      <w:r w:rsidRPr="0057220D">
        <w:rPr>
          <w:lang w:val="it-IT"/>
        </w:rPr>
        <w:t>La Società si riserva di richiedere in qualsiasi fase della procedura ulteriore documentazione probatoria a conferma di quanto dichiarato nel presente allegato.</w:t>
      </w:r>
    </w:p>
    <w:p w14:paraId="5A9B0D88" w14:textId="4E588135" w:rsidR="005B5FF3" w:rsidRPr="0057220D" w:rsidRDefault="008A100D">
      <w:pPr>
        <w:rPr>
          <w:lang w:val="it-IT"/>
        </w:rPr>
      </w:pPr>
      <w:r w:rsidRPr="0057220D">
        <w:rPr>
          <w:lang w:val="it-IT"/>
        </w:rPr>
        <w:t>Luogo e data ___________________________    Firma leggibile del candidato _______________________________</w:t>
      </w:r>
    </w:p>
    <w:sectPr w:rsidR="005B5FF3" w:rsidRPr="0057220D"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652365907">
    <w:abstractNumId w:val="8"/>
  </w:num>
  <w:num w:numId="2" w16cid:durableId="774908008">
    <w:abstractNumId w:val="6"/>
  </w:num>
  <w:num w:numId="3" w16cid:durableId="1758094755">
    <w:abstractNumId w:val="5"/>
  </w:num>
  <w:num w:numId="4" w16cid:durableId="1941061281">
    <w:abstractNumId w:val="4"/>
  </w:num>
  <w:num w:numId="5" w16cid:durableId="366417095">
    <w:abstractNumId w:val="7"/>
  </w:num>
  <w:num w:numId="6" w16cid:durableId="1235117359">
    <w:abstractNumId w:val="3"/>
  </w:num>
  <w:num w:numId="7" w16cid:durableId="1743020879">
    <w:abstractNumId w:val="2"/>
  </w:num>
  <w:num w:numId="8" w16cid:durableId="278998564">
    <w:abstractNumId w:val="1"/>
  </w:num>
  <w:num w:numId="9" w16cid:durableId="73447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626A"/>
    <w:rsid w:val="0029639D"/>
    <w:rsid w:val="00326F90"/>
    <w:rsid w:val="0057220D"/>
    <w:rsid w:val="005B5FF3"/>
    <w:rsid w:val="008031B4"/>
    <w:rsid w:val="008A100D"/>
    <w:rsid w:val="00AA1D8D"/>
    <w:rsid w:val="00B47730"/>
    <w:rsid w:val="00BD61A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489DD"/>
  <w14:defaultImageDpi w14:val="300"/>
  <w15:docId w15:val="{4A03910F-4F91-470A-9ABD-05FBEB59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Times New Roman" w:hAnsi="Times New Roman"/>
      <w:sz w:val="21"/>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Simona Montanini</cp:lastModifiedBy>
  <cp:revision>3</cp:revision>
  <dcterms:created xsi:type="dcterms:W3CDTF">2013-12-23T23:15:00Z</dcterms:created>
  <dcterms:modified xsi:type="dcterms:W3CDTF">2026-06-05T11:26:00Z</dcterms:modified>
  <cp:category/>
</cp:coreProperties>
</file>